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D3E6" w14:textId="77777777" w:rsidR="009045D9" w:rsidRDefault="009045D9">
      <w:pPr>
        <w:widowControl w:val="0"/>
        <w:autoSpaceDE w:val="0"/>
        <w:autoSpaceDN w:val="0"/>
        <w:spacing w:before="9"/>
        <w:rPr>
          <w:rFonts w:ascii="Arial" w:eastAsia="Tahoma" w:hAnsi="Tahoma" w:cs="Tahoma"/>
          <w:i/>
          <w:sz w:val="19"/>
          <w:szCs w:val="22"/>
          <w:lang w:val="ms" w:eastAsia="en-US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7210"/>
      </w:tblGrid>
      <w:tr w:rsidR="008A5291" w14:paraId="0D88AA41" w14:textId="77777777" w:rsidTr="008A5291">
        <w:tc>
          <w:tcPr>
            <w:tcW w:w="1579" w:type="dxa"/>
            <w:vAlign w:val="center"/>
          </w:tcPr>
          <w:p w14:paraId="58EC5D71" w14:textId="77777777" w:rsidR="008A5291" w:rsidRDefault="008A5291" w:rsidP="00AD5EEB">
            <w:pPr>
              <w:jc w:val="center"/>
              <w:rPr>
                <w:rFonts w:ascii="Bodoni MT" w:hAnsi="Bodoni MT" w:cs="Bodoni MT"/>
                <w:b/>
                <w:bCs/>
                <w:sz w:val="36"/>
                <w:szCs w:val="36"/>
                <w:lang w:val="en-MY"/>
              </w:rPr>
            </w:pPr>
            <w:r w:rsidRPr="00B8606A">
              <w:rPr>
                <w:noProof/>
                <w:lang w:val="ms-MY" w:eastAsia="ms-MY"/>
              </w:rPr>
              <w:drawing>
                <wp:inline distT="0" distB="0" distL="0" distR="0" wp14:anchorId="4EF83A6E" wp14:editId="23E67E5B">
                  <wp:extent cx="865793" cy="636905"/>
                  <wp:effectExtent l="0" t="0" r="0" b="0"/>
                  <wp:docPr id="1728424163" name="Picture 1728424163" descr="E:\Canselori\Manual Korporat\Logo Korporat UMT\logo korpora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Canselori\Manual Korporat\Logo Korporat UMT\logo korpora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89" cy="65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0" w:type="dxa"/>
            <w:vAlign w:val="center"/>
          </w:tcPr>
          <w:p w14:paraId="7EC98DFD" w14:textId="77777777" w:rsidR="008A5291" w:rsidRPr="008A5291" w:rsidRDefault="008A5291" w:rsidP="00AD5EEB">
            <w:pPr>
              <w:jc w:val="left"/>
              <w:rPr>
                <w:rFonts w:ascii="Aptos Display" w:hAnsi="Aptos Display" w:cs="Bodoni MT"/>
                <w:b/>
                <w:bCs/>
                <w:sz w:val="40"/>
                <w:szCs w:val="40"/>
                <w:lang w:val="sv-SE"/>
              </w:rPr>
            </w:pPr>
            <w:r w:rsidRPr="008A5291">
              <w:rPr>
                <w:rFonts w:ascii="Aptos Display" w:hAnsi="Aptos Display" w:cs="Bodoni MT"/>
                <w:b/>
                <w:bCs/>
                <w:sz w:val="40"/>
                <w:szCs w:val="40"/>
                <w:lang w:val="sv-SE"/>
              </w:rPr>
              <w:t>UNIVERSITI MALAYSIA TERENGGANU</w:t>
            </w:r>
          </w:p>
          <w:p w14:paraId="1559303A" w14:textId="77777777" w:rsidR="008A5291" w:rsidRPr="008A5291" w:rsidRDefault="008A5291" w:rsidP="00AD5EEB">
            <w:pPr>
              <w:jc w:val="left"/>
              <w:rPr>
                <w:rFonts w:ascii="Aptos Display" w:hAnsi="Aptos Display" w:cs="Bodoni MT"/>
                <w:b/>
                <w:bCs/>
                <w:sz w:val="22"/>
                <w:szCs w:val="22"/>
                <w:lang w:val="sv-SE"/>
              </w:rPr>
            </w:pPr>
            <w:r w:rsidRPr="008A5291">
              <w:rPr>
                <w:rFonts w:ascii="Aptos Display" w:hAnsi="Aptos Display" w:cs="Bodoni MT"/>
                <w:b/>
                <w:bCs/>
                <w:sz w:val="22"/>
                <w:szCs w:val="22"/>
                <w:lang w:val="sv-SE"/>
              </w:rPr>
              <w:t>21030 Kuala Nerus,</w:t>
            </w:r>
          </w:p>
          <w:p w14:paraId="199BEABA" w14:textId="77777777" w:rsidR="008A5291" w:rsidRPr="000A1872" w:rsidRDefault="008A5291" w:rsidP="00AD5EEB">
            <w:pPr>
              <w:jc w:val="left"/>
              <w:rPr>
                <w:rFonts w:ascii="Bodoni MT" w:hAnsi="Bodoni MT" w:cs="Bodoni MT"/>
                <w:b/>
                <w:bCs/>
                <w:sz w:val="22"/>
                <w:szCs w:val="22"/>
                <w:lang w:val="en-MY"/>
              </w:rPr>
            </w:pPr>
            <w:r w:rsidRPr="00EA403C">
              <w:rPr>
                <w:rFonts w:ascii="Aptos Display" w:hAnsi="Aptos Display" w:cs="Bodoni MT"/>
                <w:b/>
                <w:bCs/>
                <w:sz w:val="22"/>
                <w:szCs w:val="22"/>
                <w:lang w:val="en-MY"/>
              </w:rPr>
              <w:t>Terengganu, Malaysia</w:t>
            </w:r>
          </w:p>
        </w:tc>
      </w:tr>
    </w:tbl>
    <w:p w14:paraId="7D642D3E" w14:textId="77777777" w:rsidR="003C41C2" w:rsidRDefault="003C41C2" w:rsidP="009E2AE1">
      <w:pPr>
        <w:widowControl w:val="0"/>
        <w:autoSpaceDE w:val="0"/>
        <w:autoSpaceDN w:val="0"/>
        <w:spacing w:before="1"/>
        <w:jc w:val="center"/>
        <w:rPr>
          <w:rFonts w:ascii="Impact" w:eastAsia="Tahoma" w:hAnsi="Tahoma" w:cs="Tahoma"/>
          <w:sz w:val="7"/>
          <w:szCs w:val="22"/>
          <w:lang w:val="ms" w:eastAsia="en-US"/>
        </w:rPr>
      </w:pPr>
    </w:p>
    <w:p w14:paraId="3BB6988F" w14:textId="77777777" w:rsidR="003C41C2" w:rsidRDefault="003C41C2" w:rsidP="009E2AE1">
      <w:pPr>
        <w:widowControl w:val="0"/>
        <w:autoSpaceDE w:val="0"/>
        <w:autoSpaceDN w:val="0"/>
        <w:spacing w:before="1"/>
        <w:jc w:val="center"/>
        <w:rPr>
          <w:rFonts w:ascii="Impact" w:eastAsia="Tahoma" w:hAnsi="Tahoma" w:cs="Tahoma"/>
          <w:sz w:val="7"/>
          <w:szCs w:val="22"/>
          <w:lang w:val="ms" w:eastAsia="en-US"/>
        </w:rPr>
      </w:pPr>
    </w:p>
    <w:p w14:paraId="247968AC" w14:textId="77777777" w:rsidR="003C41C2" w:rsidRDefault="003C41C2" w:rsidP="009E2AE1">
      <w:pPr>
        <w:widowControl w:val="0"/>
        <w:pBdr>
          <w:bottom w:val="single" w:sz="12" w:space="1" w:color="auto"/>
        </w:pBdr>
        <w:autoSpaceDE w:val="0"/>
        <w:autoSpaceDN w:val="0"/>
        <w:spacing w:before="1"/>
        <w:jc w:val="center"/>
        <w:rPr>
          <w:rFonts w:ascii="Impact" w:eastAsia="Tahoma" w:hAnsi="Tahoma" w:cs="Tahoma"/>
          <w:sz w:val="7"/>
          <w:szCs w:val="22"/>
          <w:lang w:val="ms" w:eastAsia="en-US"/>
        </w:rPr>
      </w:pPr>
    </w:p>
    <w:p w14:paraId="18358998" w14:textId="77777777" w:rsidR="008A5291" w:rsidRPr="008A5291" w:rsidRDefault="008A5291" w:rsidP="009E2AE1">
      <w:pPr>
        <w:widowControl w:val="0"/>
        <w:autoSpaceDE w:val="0"/>
        <w:autoSpaceDN w:val="0"/>
        <w:spacing w:before="1"/>
        <w:jc w:val="center"/>
        <w:rPr>
          <w:rFonts w:ascii="Impact" w:eastAsia="Tahoma" w:hAnsi="Tahoma" w:cs="Tahoma"/>
          <w:lang w:val="ms" w:eastAsia="en-US"/>
        </w:rPr>
      </w:pPr>
    </w:p>
    <w:p w14:paraId="4C3004C2" w14:textId="40DA77DF" w:rsidR="009045D9" w:rsidRDefault="009E2AE1" w:rsidP="009E2AE1">
      <w:pPr>
        <w:widowControl w:val="0"/>
        <w:autoSpaceDE w:val="0"/>
        <w:autoSpaceDN w:val="0"/>
        <w:spacing w:before="1"/>
        <w:jc w:val="center"/>
        <w:rPr>
          <w:rFonts w:ascii="Impact" w:eastAsia="Tahoma" w:hAnsi="Tahoma" w:cs="Tahoma"/>
          <w:sz w:val="7"/>
          <w:szCs w:val="22"/>
          <w:lang w:val="ms" w:eastAsia="en-US"/>
        </w:rPr>
      </w:pPr>
      <w:r>
        <w:rPr>
          <w:rFonts w:ascii="Calibri" w:eastAsia="Calibri" w:hAnsi="Calibri" w:cs="Calibri"/>
          <w:noProof/>
          <w:sz w:val="22"/>
          <w:szCs w:val="22"/>
          <w:lang w:val="ms" w:eastAsia="en-US"/>
        </w:rPr>
        <mc:AlternateContent>
          <mc:Choice Requires="wps">
            <w:drawing>
              <wp:inline distT="0" distB="0" distL="0" distR="0" wp14:anchorId="68DA13C1" wp14:editId="1134CC6D">
                <wp:extent cx="3840480" cy="494030"/>
                <wp:effectExtent l="0" t="0" r="26670" b="2032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94030"/>
                        </a:xfrm>
                        <a:prstGeom prst="rect">
                          <a:avLst/>
                        </a:prstGeom>
                        <a:noFill/>
                        <a:ln w="8128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6DEC0C" w14:textId="77777777" w:rsidR="009E2AE1" w:rsidRDefault="009E2AE1" w:rsidP="009E2AE1">
                            <w:pPr>
                              <w:widowControl w:val="0"/>
                              <w:autoSpaceDE w:val="0"/>
                              <w:autoSpaceDN w:val="0"/>
                              <w:spacing w:before="81"/>
                              <w:ind w:left="798" w:right="791"/>
                              <w:jc w:val="center"/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</w:pPr>
                            <w:r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  <w:t>LAPORAN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pacing w:val="-9"/>
                                <w:sz w:val="28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  <w:t>PEMERIKSAAN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pacing w:val="-5"/>
                                <w:sz w:val="28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  <w:t>TESIS</w:t>
                            </w:r>
                          </w:p>
                          <w:p w14:paraId="5F055B74" w14:textId="77777777" w:rsidR="009E2AE1" w:rsidRDefault="009E2AE1" w:rsidP="009E2AE1">
                            <w:pPr>
                              <w:widowControl w:val="0"/>
                              <w:autoSpaceDE w:val="0"/>
                              <w:autoSpaceDN w:val="0"/>
                              <w:spacing w:before="5"/>
                              <w:ind w:left="792" w:right="791"/>
                              <w:jc w:val="center"/>
                              <w:rPr>
                                <w:rFonts w:ascii="Times New Roman" w:eastAsia="Calibri" w:hAnsi="Calibri" w:cs="Calibri"/>
                                <w:b/>
                                <w:i/>
                                <w:sz w:val="28"/>
                                <w:szCs w:val="22"/>
                                <w:lang w:val="ms" w:eastAsia="en-US"/>
                              </w:rPr>
                            </w:pPr>
                            <w:r>
                              <w:rPr>
                                <w:rFonts w:ascii="Times New Roman" w:eastAsia="Calibri" w:hAnsi="Calibri" w:cs="Calibri"/>
                                <w:b/>
                                <w:i/>
                                <w:sz w:val="28"/>
                                <w:szCs w:val="22"/>
                                <w:lang w:val="ms" w:eastAsia="en-US"/>
                              </w:rPr>
                              <w:t>THESIS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i/>
                                <w:spacing w:val="-8"/>
                                <w:sz w:val="28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i/>
                                <w:sz w:val="28"/>
                                <w:szCs w:val="22"/>
                                <w:lang w:val="ms" w:eastAsia="en-US"/>
                              </w:rPr>
                              <w:t>EXAMINATION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i/>
                                <w:spacing w:val="-5"/>
                                <w:sz w:val="28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i/>
                                <w:sz w:val="28"/>
                                <w:szCs w:val="22"/>
                                <w:lang w:val="ms" w:eastAsia="en-US"/>
                              </w:rPr>
                              <w:t>REPORT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w14:anchorId="68DA13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302.4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" filled="f" strokeweight=".64pt">
                <v:stroke linestyle="thinThick"/>
                <v:textbox inset="0,0,0,0">
                  <w:txbxContent>
                    <w:p w14:paraId="476DEC0C" w14:textId="77777777" w:rsidR="009E2AE1" w:rsidRDefault="009E2AE1" w:rsidP="009E2AE1">
                      <w:pPr>
                        <w:widowControl w:val="0"/>
                        <w:autoSpaceDE w:val="0"/>
                        <w:autoSpaceDN w:val="0"/>
                        <w:spacing w:before="81"/>
                        <w:ind w:left="798" w:right="791"/>
                        <w:jc w:val="center"/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</w:pPr>
                      <w:r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  <w:t>LAPORAN</w:t>
                      </w:r>
                      <w:r>
                        <w:rPr>
                          <w:rFonts w:ascii="Times New Roman" w:eastAsia="Calibri" w:hAnsi="Calibri" w:cs="Calibri"/>
                          <w:b/>
                          <w:spacing w:val="-9"/>
                          <w:sz w:val="28"/>
                          <w:szCs w:val="22"/>
                          <w:lang w:val="ms" w:eastAsia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  <w:t>PEMERIKSAAN</w:t>
                      </w:r>
                      <w:r>
                        <w:rPr>
                          <w:rFonts w:ascii="Times New Roman" w:eastAsia="Calibri" w:hAnsi="Calibri" w:cs="Calibri"/>
                          <w:b/>
                          <w:spacing w:val="-5"/>
                          <w:sz w:val="28"/>
                          <w:szCs w:val="22"/>
                          <w:lang w:val="ms" w:eastAsia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  <w:t>TESIS</w:t>
                      </w:r>
                    </w:p>
                    <w:p w14:paraId="5F055B74" w14:textId="77777777" w:rsidR="009E2AE1" w:rsidRDefault="009E2AE1" w:rsidP="009E2AE1">
                      <w:pPr>
                        <w:widowControl w:val="0"/>
                        <w:autoSpaceDE w:val="0"/>
                        <w:autoSpaceDN w:val="0"/>
                        <w:spacing w:before="5"/>
                        <w:ind w:left="792" w:right="791"/>
                        <w:jc w:val="center"/>
                        <w:rPr>
                          <w:rFonts w:ascii="Times New Roman" w:eastAsia="Calibri" w:hAnsi="Calibri" w:cs="Calibri"/>
                          <w:b/>
                          <w:i/>
                          <w:sz w:val="28"/>
                          <w:szCs w:val="22"/>
                          <w:lang w:val="ms" w:eastAsia="en-US"/>
                        </w:rPr>
                      </w:pPr>
                      <w:r>
                        <w:rPr>
                          <w:rFonts w:ascii="Times New Roman" w:eastAsia="Calibri" w:hAnsi="Calibri" w:cs="Calibri"/>
                          <w:b/>
                          <w:i/>
                          <w:sz w:val="28"/>
                          <w:szCs w:val="22"/>
                          <w:lang w:val="ms" w:eastAsia="en-US"/>
                        </w:rPr>
                        <w:t>THESIS</w:t>
                      </w:r>
                      <w:r>
                        <w:rPr>
                          <w:rFonts w:ascii="Times New Roman" w:eastAsia="Calibri" w:hAnsi="Calibri" w:cs="Calibri"/>
                          <w:b/>
                          <w:i/>
                          <w:spacing w:val="-8"/>
                          <w:sz w:val="28"/>
                          <w:szCs w:val="22"/>
                          <w:lang w:val="ms" w:eastAsia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Calibri" w:cs="Calibri"/>
                          <w:b/>
                          <w:i/>
                          <w:sz w:val="28"/>
                          <w:szCs w:val="22"/>
                          <w:lang w:val="ms" w:eastAsia="en-US"/>
                        </w:rPr>
                        <w:t>EXAMINATION</w:t>
                      </w:r>
                      <w:r>
                        <w:rPr>
                          <w:rFonts w:ascii="Times New Roman" w:eastAsia="Calibri" w:hAnsi="Calibri" w:cs="Calibri"/>
                          <w:b/>
                          <w:i/>
                          <w:spacing w:val="-5"/>
                          <w:sz w:val="28"/>
                          <w:szCs w:val="22"/>
                          <w:lang w:val="ms" w:eastAsia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Calibri" w:cs="Calibri"/>
                          <w:b/>
                          <w:i/>
                          <w:sz w:val="28"/>
                          <w:szCs w:val="22"/>
                          <w:lang w:val="ms" w:eastAsia="en-US"/>
                        </w:rPr>
                        <w:t>REPORT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336F86" w14:textId="77777777" w:rsidR="009045D9" w:rsidRDefault="009045D9">
      <w:pPr>
        <w:widowControl w:val="0"/>
        <w:autoSpaceDE w:val="0"/>
        <w:autoSpaceDN w:val="0"/>
        <w:spacing w:before="7"/>
        <w:rPr>
          <w:rFonts w:ascii="Impact" w:eastAsia="Tahoma" w:hAnsi="Tahoma" w:cs="Tahoma"/>
          <w:sz w:val="7"/>
          <w:szCs w:val="22"/>
          <w:lang w:val="ms" w:eastAsia="en-US"/>
        </w:rPr>
      </w:pP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8483"/>
      </w:tblGrid>
      <w:tr w:rsidR="009045D9" w14:paraId="6DCCA9FF" w14:textId="77777777">
        <w:trPr>
          <w:trHeight w:val="479"/>
        </w:trPr>
        <w:tc>
          <w:tcPr>
            <w:tcW w:w="848" w:type="dxa"/>
          </w:tcPr>
          <w:p w14:paraId="754A5AD7" w14:textId="77777777" w:rsidR="009045D9" w:rsidRDefault="00000000">
            <w:pPr>
              <w:widowControl w:val="0"/>
              <w:autoSpaceDE w:val="0"/>
              <w:autoSpaceDN w:val="0"/>
              <w:spacing w:line="235" w:lineRule="exact"/>
              <w:ind w:left="20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Nota:</w:t>
            </w:r>
          </w:p>
          <w:p w14:paraId="408BF147" w14:textId="77777777" w:rsidR="009045D9" w:rsidRDefault="00000000">
            <w:pPr>
              <w:widowControl w:val="0"/>
              <w:autoSpaceDE w:val="0"/>
              <w:autoSpaceDN w:val="0"/>
              <w:spacing w:line="224" w:lineRule="exact"/>
              <w:ind w:left="20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Note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:</w:t>
            </w:r>
          </w:p>
        </w:tc>
        <w:tc>
          <w:tcPr>
            <w:tcW w:w="8483" w:type="dxa"/>
          </w:tcPr>
          <w:p w14:paraId="53B3FE58" w14:textId="77777777" w:rsidR="009045D9" w:rsidRDefault="00000000">
            <w:pPr>
              <w:widowControl w:val="0"/>
              <w:autoSpaceDE w:val="0"/>
              <w:autoSpaceDN w:val="0"/>
              <w:spacing w:line="235" w:lineRule="exact"/>
              <w:ind w:left="158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Borang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ini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hendaklah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diisi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dengan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HURUF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BESAR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dihantar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Fakulti/Institut/Pusat</w:t>
            </w:r>
          </w:p>
          <w:p w14:paraId="3B314FBC" w14:textId="77777777" w:rsidR="009045D9" w:rsidRDefault="00000000">
            <w:pPr>
              <w:widowControl w:val="0"/>
              <w:autoSpaceDE w:val="0"/>
              <w:autoSpaceDN w:val="0"/>
              <w:spacing w:line="224" w:lineRule="exact"/>
              <w:ind w:left="158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form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filled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CAPITAL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LETTERS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submitted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Faculty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Centre</w:t>
            </w:r>
            <w:proofErr w:type="spellEnd"/>
          </w:p>
        </w:tc>
      </w:tr>
    </w:tbl>
    <w:p w14:paraId="5FA29F82" w14:textId="77777777" w:rsidR="009045D9" w:rsidRDefault="009045D9">
      <w:pPr>
        <w:widowControl w:val="0"/>
        <w:autoSpaceDE w:val="0"/>
        <w:autoSpaceDN w:val="0"/>
        <w:spacing w:before="8"/>
        <w:rPr>
          <w:rFonts w:ascii="Impact" w:eastAsia="Tahoma" w:hAnsi="Tahoma" w:cs="Tahoma"/>
          <w:sz w:val="21"/>
          <w:szCs w:val="22"/>
          <w:lang w:val="ms" w:eastAsia="en-US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8156"/>
      </w:tblGrid>
      <w:tr w:rsidR="009045D9" w14:paraId="26661A70" w14:textId="77777777">
        <w:trPr>
          <w:trHeight w:val="1152"/>
        </w:trPr>
        <w:tc>
          <w:tcPr>
            <w:tcW w:w="1881" w:type="dxa"/>
            <w:shd w:val="clear" w:color="auto" w:fill="D9D9D9"/>
          </w:tcPr>
          <w:p w14:paraId="7CCE3270" w14:textId="77777777" w:rsidR="009045D9" w:rsidRDefault="009045D9">
            <w:pPr>
              <w:widowControl w:val="0"/>
              <w:autoSpaceDE w:val="0"/>
              <w:autoSpaceDN w:val="0"/>
              <w:spacing w:before="4"/>
              <w:rPr>
                <w:rFonts w:ascii="Impact" w:eastAsia="Times New Roman" w:hAnsi="Times New Roman" w:cs="Times New Roman"/>
                <w:sz w:val="22"/>
                <w:szCs w:val="22"/>
                <w:lang w:val="ms" w:eastAsia="en-US"/>
              </w:rPr>
            </w:pPr>
          </w:p>
          <w:p w14:paraId="0D71E854" w14:textId="77777777" w:rsidR="009045D9" w:rsidRDefault="00000000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BAHAGIAN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A</w:t>
            </w:r>
          </w:p>
          <w:p w14:paraId="65EA98E2" w14:textId="77777777" w:rsidR="009045D9" w:rsidRDefault="00000000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PART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A</w:t>
            </w:r>
          </w:p>
        </w:tc>
        <w:tc>
          <w:tcPr>
            <w:tcW w:w="8156" w:type="dxa"/>
            <w:shd w:val="clear" w:color="auto" w:fill="D9D9D9"/>
          </w:tcPr>
          <w:p w14:paraId="73F8030B" w14:textId="77777777" w:rsidR="009045D9" w:rsidRDefault="00000000">
            <w:pPr>
              <w:widowControl w:val="0"/>
              <w:autoSpaceDE w:val="0"/>
              <w:autoSpaceDN w:val="0"/>
              <w:spacing w:line="249" w:lineRule="exact"/>
              <w:ind w:left="22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MAKLUMAT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PELAJAR</w:t>
            </w:r>
          </w:p>
          <w:p w14:paraId="0C99C13F" w14:textId="77777777" w:rsidR="009045D9" w:rsidRDefault="00000000">
            <w:pPr>
              <w:widowControl w:val="0"/>
              <w:autoSpaceDE w:val="0"/>
              <w:autoSpaceDN w:val="0"/>
              <w:spacing w:before="3"/>
              <w:ind w:left="223"/>
              <w:rPr>
                <w:rFonts w:ascii="Times New Roman" w:eastAsia="Times New Roman" w:hAnsi="Times New Roman" w:cs="Times New Roman"/>
                <w:b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ms" w:eastAsia="en-US"/>
              </w:rPr>
              <w:t>(UNTUK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ms" w:eastAsia="en-US"/>
              </w:rPr>
              <w:t>DILENGKAPKAN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ms" w:eastAsia="en-US"/>
              </w:rPr>
              <w:t>OLEH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ms" w:eastAsia="en-US"/>
              </w:rPr>
              <w:t>WAKIL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val="ms" w:eastAsia="en-US"/>
              </w:rPr>
              <w:t>FAKULTI/INSTITUT)</w:t>
            </w:r>
          </w:p>
          <w:p w14:paraId="0197584B" w14:textId="77777777" w:rsidR="009045D9" w:rsidRDefault="00000000">
            <w:pPr>
              <w:widowControl w:val="0"/>
              <w:autoSpaceDE w:val="0"/>
              <w:autoSpaceDN w:val="0"/>
              <w:spacing w:before="184" w:line="245" w:lineRule="exact"/>
              <w:ind w:left="223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DETAILS</w:t>
            </w:r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STUDENT</w:t>
            </w:r>
          </w:p>
          <w:p w14:paraId="2622F6E3" w14:textId="77777777" w:rsidR="009045D9" w:rsidRDefault="00000000">
            <w:pPr>
              <w:widowControl w:val="0"/>
              <w:autoSpaceDE w:val="0"/>
              <w:autoSpaceDN w:val="0"/>
              <w:spacing w:line="221" w:lineRule="exact"/>
              <w:ind w:left="223"/>
              <w:rPr>
                <w:rFonts w:ascii="Times New Roman" w:eastAsia="Times New Roman" w:hAnsi="Times New Roman" w:cs="Times New Roman"/>
                <w:b/>
                <w:i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2"/>
                <w:lang w:val="ms" w:eastAsia="en-US"/>
              </w:rPr>
              <w:t>(TO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0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Cs w:val="22"/>
                <w:lang w:val="ms" w:eastAsia="en-US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0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Cs w:val="22"/>
                <w:lang w:val="ms" w:eastAsia="en-US"/>
              </w:rPr>
              <w:t>COMPLETED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Cs w:val="22"/>
                <w:lang w:val="ms" w:eastAsia="en-US"/>
              </w:rPr>
              <w:t>BY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Cs w:val="22"/>
                <w:lang w:val="ms" w:eastAsia="en-US"/>
              </w:rPr>
              <w:t>FACULTY/INSTITUTE’S</w:t>
            </w:r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Cs w:val="22"/>
                <w:lang w:val="ms" w:eastAsia="en-US"/>
              </w:rPr>
              <w:t>REPRESENTATIVE)</w:t>
            </w:r>
          </w:p>
        </w:tc>
      </w:tr>
    </w:tbl>
    <w:p w14:paraId="361113F7" w14:textId="77777777" w:rsidR="009045D9" w:rsidRDefault="009045D9">
      <w:pPr>
        <w:widowControl w:val="0"/>
        <w:autoSpaceDE w:val="0"/>
        <w:autoSpaceDN w:val="0"/>
        <w:spacing w:before="1"/>
        <w:rPr>
          <w:rFonts w:ascii="Impact" w:eastAsia="Tahoma" w:hAnsi="Tahoma" w:cs="Tahoma"/>
          <w:sz w:val="10"/>
          <w:szCs w:val="22"/>
          <w:lang w:val="ms" w:eastAsia="en-US"/>
        </w:rPr>
      </w:pPr>
    </w:p>
    <w:p w14:paraId="4837C1AF" w14:textId="77777777" w:rsidR="009045D9" w:rsidRDefault="00000000">
      <w:pPr>
        <w:widowControl w:val="0"/>
        <w:numPr>
          <w:ilvl w:val="0"/>
          <w:numId w:val="1"/>
        </w:numPr>
        <w:tabs>
          <w:tab w:val="left" w:pos="750"/>
          <w:tab w:val="left" w:pos="751"/>
        </w:tabs>
        <w:autoSpaceDE w:val="0"/>
        <w:autoSpaceDN w:val="0"/>
        <w:spacing w:before="91" w:line="272" w:lineRule="exact"/>
        <w:rPr>
          <w:rFonts w:ascii="Times New Roman" w:eastAsia="Tahoma" w:hAnsi="Tahoma" w:cs="Tahoma"/>
          <w:sz w:val="24"/>
          <w:szCs w:val="22"/>
          <w:lang w:val="ms" w:eastAsia="en-US"/>
        </w:rPr>
      </w:pPr>
      <w:r>
        <w:rPr>
          <w:rFonts w:ascii="Times New Roman" w:eastAsia="Tahoma" w:hAnsi="Tahoma" w:cs="Tahoma"/>
          <w:position w:val="2"/>
          <w:sz w:val="22"/>
          <w:szCs w:val="22"/>
          <w:lang w:val="ms" w:eastAsia="en-US"/>
        </w:rPr>
        <w:t>Nama</w:t>
      </w:r>
      <w:r>
        <w:rPr>
          <w:rFonts w:ascii="Times New Roman" w:eastAsia="Tahoma" w:hAnsi="Tahoma" w:cs="Tahoma"/>
          <w:spacing w:val="-1"/>
          <w:position w:val="2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position w:val="2"/>
          <w:sz w:val="22"/>
          <w:szCs w:val="22"/>
          <w:lang w:val="ms" w:eastAsia="en-US"/>
        </w:rPr>
        <w:t>Penuh:</w:t>
      </w:r>
    </w:p>
    <w:p w14:paraId="1E0E3BBB" w14:textId="77777777" w:rsidR="009045D9" w:rsidRDefault="00000000">
      <w:pPr>
        <w:widowControl w:val="0"/>
        <w:tabs>
          <w:tab w:val="left" w:pos="2200"/>
          <w:tab w:val="left" w:pos="10246"/>
        </w:tabs>
        <w:autoSpaceDE w:val="0"/>
        <w:autoSpaceDN w:val="0"/>
        <w:spacing w:line="248" w:lineRule="exact"/>
        <w:ind w:left="750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Full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Name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: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ab/>
      </w:r>
      <w:r>
        <w:rPr>
          <w:rFonts w:ascii="Times New Roman" w:eastAsia="Calibri" w:hAnsi="Calibri" w:cs="Calibri"/>
          <w:i/>
          <w:sz w:val="22"/>
          <w:szCs w:val="22"/>
          <w:u w:val="single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u w:val="single"/>
          <w:lang w:val="ms" w:eastAsia="en-US"/>
        </w:rPr>
        <w:tab/>
      </w:r>
    </w:p>
    <w:p w14:paraId="231630A7" w14:textId="77777777" w:rsidR="009045D9" w:rsidRDefault="009045D9">
      <w:pPr>
        <w:widowControl w:val="0"/>
        <w:autoSpaceDE w:val="0"/>
        <w:autoSpaceDN w:val="0"/>
        <w:spacing w:before="5"/>
        <w:rPr>
          <w:rFonts w:ascii="Times New Roman" w:eastAsia="Tahoma" w:hAnsi="Tahoma" w:cs="Tahoma"/>
          <w:i/>
          <w:sz w:val="14"/>
          <w:szCs w:val="22"/>
          <w:lang w:val="ms" w:eastAsia="en-US"/>
        </w:rPr>
      </w:pPr>
    </w:p>
    <w:p w14:paraId="25554798" w14:textId="77777777" w:rsidR="009045D9" w:rsidRDefault="009045D9">
      <w:pPr>
        <w:rPr>
          <w:rFonts w:ascii="Times New Roman"/>
          <w:sz w:val="14"/>
        </w:rPr>
        <w:sectPr w:rsidR="009045D9" w:rsidSect="008A5291">
          <w:headerReference w:type="default" r:id="rId9"/>
          <w:footerReference w:type="default" r:id="rId10"/>
          <w:pgSz w:w="12240" w:h="15840" w:code="1"/>
          <w:pgMar w:top="697" w:right="601" w:bottom="567" w:left="1219" w:header="454" w:footer="454" w:gutter="0"/>
          <w:cols w:space="720"/>
        </w:sectPr>
      </w:pPr>
    </w:p>
    <w:p w14:paraId="53A84C4A" w14:textId="77777777" w:rsidR="009045D9" w:rsidRDefault="00000000">
      <w:pPr>
        <w:widowControl w:val="0"/>
        <w:numPr>
          <w:ilvl w:val="0"/>
          <w:numId w:val="1"/>
        </w:numPr>
        <w:tabs>
          <w:tab w:val="left" w:pos="463"/>
          <w:tab w:val="left" w:pos="464"/>
        </w:tabs>
        <w:autoSpaceDE w:val="0"/>
        <w:autoSpaceDN w:val="0"/>
        <w:spacing w:before="91" w:line="272" w:lineRule="exact"/>
        <w:ind w:left="758" w:right="38" w:hanging="759"/>
        <w:jc w:val="right"/>
        <w:rPr>
          <w:rFonts w:ascii="Times New Roman" w:eastAsia="Tahoma" w:hAnsi="Tahoma" w:cs="Tahoma"/>
          <w:sz w:val="24"/>
          <w:szCs w:val="22"/>
          <w:lang w:val="ms" w:eastAsia="en-US"/>
        </w:rPr>
      </w:pPr>
      <w:r>
        <w:rPr>
          <w:rFonts w:ascii="Times New Roman" w:eastAsia="Tahoma" w:hAnsi="Tahoma" w:cs="Tahoma"/>
          <w:position w:val="2"/>
          <w:sz w:val="22"/>
          <w:szCs w:val="22"/>
          <w:lang w:val="ms" w:eastAsia="en-US"/>
        </w:rPr>
        <w:t>No.</w:t>
      </w:r>
      <w:r>
        <w:rPr>
          <w:rFonts w:ascii="Times New Roman" w:eastAsia="Tahoma" w:hAnsi="Tahoma" w:cs="Tahoma"/>
          <w:spacing w:val="-9"/>
          <w:position w:val="2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Tahoma" w:hAnsi="Tahoma" w:cs="Tahoma"/>
          <w:position w:val="2"/>
          <w:sz w:val="22"/>
          <w:szCs w:val="22"/>
          <w:lang w:val="ms" w:eastAsia="en-US"/>
        </w:rPr>
        <w:t>Matrik</w:t>
      </w:r>
      <w:proofErr w:type="spellEnd"/>
      <w:r>
        <w:rPr>
          <w:rFonts w:ascii="Times New Roman" w:eastAsia="Tahoma" w:hAnsi="Tahoma" w:cs="Tahoma"/>
          <w:position w:val="2"/>
          <w:sz w:val="22"/>
          <w:szCs w:val="22"/>
          <w:lang w:val="ms" w:eastAsia="en-US"/>
        </w:rPr>
        <w:t>:</w:t>
      </w:r>
    </w:p>
    <w:p w14:paraId="7A8383F4" w14:textId="77777777" w:rsidR="009045D9" w:rsidRDefault="00000000">
      <w:pPr>
        <w:widowControl w:val="0"/>
        <w:autoSpaceDE w:val="0"/>
        <w:autoSpaceDN w:val="0"/>
        <w:spacing w:line="248" w:lineRule="exact"/>
        <w:ind w:right="90"/>
        <w:jc w:val="right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Matric</w:t>
      </w:r>
      <w:proofErr w:type="spellEnd"/>
      <w:r>
        <w:rPr>
          <w:rFonts w:ascii="Times New Roman" w:eastAsia="Calibri" w:hAnsi="Calibri" w:cs="Calibri"/>
          <w:i/>
          <w:spacing w:val="-3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No:</w:t>
      </w:r>
    </w:p>
    <w:p w14:paraId="226A1603" w14:textId="77777777" w:rsidR="009045D9" w:rsidRDefault="00000000">
      <w:pPr>
        <w:widowControl w:val="0"/>
        <w:numPr>
          <w:ilvl w:val="0"/>
          <w:numId w:val="1"/>
        </w:numPr>
        <w:tabs>
          <w:tab w:val="left" w:pos="678"/>
          <w:tab w:val="left" w:pos="679"/>
        </w:tabs>
        <w:autoSpaceDE w:val="0"/>
        <w:autoSpaceDN w:val="0"/>
        <w:spacing w:before="101"/>
        <w:ind w:left="678" w:hanging="385"/>
        <w:rPr>
          <w:rFonts w:ascii="Times New Roman" w:eastAsia="Tahoma" w:hAnsi="Tahoma" w:cs="Tahoma"/>
          <w:sz w:val="22"/>
          <w:szCs w:val="22"/>
          <w:lang w:val="ms" w:eastAsia="en-US"/>
        </w:rPr>
      </w:pPr>
      <w:r>
        <w:rPr>
          <w:rFonts w:ascii="Times New Roman" w:eastAsia="Tahoma" w:hAnsi="Tahoma" w:cs="Tahoma"/>
          <w:sz w:val="22"/>
          <w:szCs w:val="22"/>
          <w:lang w:val="ms" w:eastAsia="en-US"/>
        </w:rPr>
        <w:br w:type="column"/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Program:</w:t>
      </w:r>
    </w:p>
    <w:p w14:paraId="5ADB39FE" w14:textId="77777777" w:rsidR="009045D9" w:rsidRDefault="00000000">
      <w:pPr>
        <w:widowControl w:val="0"/>
        <w:autoSpaceDE w:val="0"/>
        <w:autoSpaceDN w:val="0"/>
        <w:spacing w:before="2"/>
        <w:ind w:left="678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Programme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:</w:t>
      </w:r>
    </w:p>
    <w:p w14:paraId="274CBB5D" w14:textId="77777777" w:rsidR="009045D9" w:rsidRDefault="00000000">
      <w:pPr>
        <w:widowControl w:val="0"/>
        <w:autoSpaceDE w:val="0"/>
        <w:autoSpaceDN w:val="0"/>
        <w:spacing w:before="128"/>
        <w:ind w:left="294"/>
        <w:rPr>
          <w:rFonts w:ascii="Times New Roman" w:eastAsia="Tahoma" w:hAnsi="Tahoma" w:cs="Tahoma"/>
          <w:sz w:val="22"/>
          <w:szCs w:val="22"/>
          <w:lang w:val="ms" w:eastAsia="en-US"/>
        </w:rPr>
      </w:pPr>
      <w:r>
        <w:rPr>
          <w:rFonts w:ascii="Tahoma" w:eastAsia="Tahoma" w:hAnsi="Tahoma" w:cs="Tahoma"/>
          <w:sz w:val="22"/>
          <w:szCs w:val="22"/>
          <w:lang w:val="ms" w:eastAsia="en-US"/>
        </w:rPr>
        <w:br w:type="column"/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Sarjana</w:t>
      </w:r>
    </w:p>
    <w:p w14:paraId="45BC9C73" w14:textId="77777777" w:rsidR="009045D9" w:rsidRDefault="00000000">
      <w:pPr>
        <w:widowControl w:val="0"/>
        <w:autoSpaceDE w:val="0"/>
        <w:autoSpaceDN w:val="0"/>
        <w:spacing w:before="1"/>
        <w:ind w:left="294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Master</w:t>
      </w:r>
      <w:proofErr w:type="spellEnd"/>
    </w:p>
    <w:p w14:paraId="6FCAD46C" w14:textId="77777777" w:rsidR="009045D9" w:rsidRDefault="00000000">
      <w:pPr>
        <w:widowControl w:val="0"/>
        <w:autoSpaceDE w:val="0"/>
        <w:autoSpaceDN w:val="0"/>
        <w:spacing w:before="128"/>
        <w:ind w:left="294"/>
        <w:rPr>
          <w:rFonts w:ascii="Times New Roman" w:eastAsia="Tahoma" w:hAnsi="Tahoma" w:cs="Tahoma"/>
          <w:sz w:val="22"/>
          <w:szCs w:val="22"/>
          <w:lang w:val="ms" w:eastAsia="en-US"/>
        </w:rPr>
      </w:pPr>
      <w:r>
        <w:rPr>
          <w:rFonts w:ascii="Tahoma" w:eastAsia="Tahoma" w:hAnsi="Tahoma" w:cs="Tahoma"/>
          <w:sz w:val="22"/>
          <w:szCs w:val="22"/>
          <w:lang w:val="ms" w:eastAsia="en-US"/>
        </w:rPr>
        <w:br w:type="column"/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Doktor</w:t>
      </w:r>
      <w:r>
        <w:rPr>
          <w:rFonts w:ascii="Times New Roman" w:eastAsia="Tahoma" w:hAnsi="Tahoma" w:cs="Tahoma"/>
          <w:spacing w:val="-9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Falsafah</w:t>
      </w:r>
    </w:p>
    <w:p w14:paraId="53441B9C" w14:textId="77777777" w:rsidR="009045D9" w:rsidRDefault="00000000">
      <w:pPr>
        <w:widowControl w:val="0"/>
        <w:autoSpaceDE w:val="0"/>
        <w:autoSpaceDN w:val="0"/>
        <w:spacing w:before="1"/>
        <w:ind w:left="294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r>
        <w:rPr>
          <w:rFonts w:ascii="Calibri" w:eastAsia="Calibri" w:hAnsi="Calibri" w:cs="Calibri"/>
          <w:noProof/>
          <w:sz w:val="22"/>
          <w:szCs w:val="22"/>
          <w:lang w:val="m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574D9E" wp14:editId="3D49A33B">
                <wp:simplePos x="0" y="0"/>
                <wp:positionH relativeFrom="page">
                  <wp:posOffset>4963160</wp:posOffset>
                </wp:positionH>
                <wp:positionV relativeFrom="paragraph">
                  <wp:posOffset>-180340</wp:posOffset>
                </wp:positionV>
                <wp:extent cx="367030" cy="365760"/>
                <wp:effectExtent l="0" t="0" r="13970" b="15240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65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" h="576">
                              <a:moveTo>
                                <a:pt x="578" y="1"/>
                              </a:moveTo>
                              <a:lnTo>
                                <a:pt x="569" y="1"/>
                              </a:lnTo>
                              <a:lnTo>
                                <a:pt x="569" y="10"/>
                              </a:lnTo>
                              <a:lnTo>
                                <a:pt x="569" y="566"/>
                              </a:lnTo>
                              <a:lnTo>
                                <a:pt x="9" y="566"/>
                              </a:lnTo>
                              <a:lnTo>
                                <a:pt x="9" y="10"/>
                              </a:lnTo>
                              <a:lnTo>
                                <a:pt x="569" y="10"/>
                              </a:lnTo>
                              <a:lnTo>
                                <a:pt x="569" y="1"/>
                              </a:lnTo>
                              <a:lnTo>
                                <a:pt x="56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6"/>
                              </a:lnTo>
                              <a:lnTo>
                                <a:pt x="0" y="576"/>
                              </a:lnTo>
                              <a:lnTo>
                                <a:pt x="578" y="576"/>
                              </a:lnTo>
                              <a:lnTo>
                                <a:pt x="578" y="567"/>
                              </a:lnTo>
                              <a:lnTo>
                                <a:pt x="578" y="566"/>
                              </a:lnTo>
                              <a:lnTo>
                                <a:pt x="578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B83CF84" id="Freeform 16" o:spid="_x0000_s1026" style="position:absolute;margin-left:390.8pt;margin-top:-14.2pt;width:28.9pt;height:28.8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" path="m578,1r-9,l569,10r,556l9,566,9,10r560,l569,1r,-1l,,,10,,566r,10l578,576r,-9l578,566,578,1xe" fillcolor="black" stroked="f">
                <v:path arrowok="t" textboxrect="0,0,578,576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  <w:lang w:val="ms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07D996" wp14:editId="41333073">
                <wp:simplePos x="0" y="0"/>
                <wp:positionH relativeFrom="page">
                  <wp:posOffset>6865620</wp:posOffset>
                </wp:positionH>
                <wp:positionV relativeFrom="paragraph">
                  <wp:posOffset>-180340</wp:posOffset>
                </wp:positionV>
                <wp:extent cx="354965" cy="365760"/>
                <wp:effectExtent l="0" t="0" r="6985" b="15240"/>
                <wp:wrapNone/>
                <wp:docPr id="2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" cy="365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" h="576">
                              <a:moveTo>
                                <a:pt x="559" y="1"/>
                              </a:moveTo>
                              <a:lnTo>
                                <a:pt x="549" y="1"/>
                              </a:lnTo>
                              <a:lnTo>
                                <a:pt x="549" y="10"/>
                              </a:lnTo>
                              <a:lnTo>
                                <a:pt x="549" y="566"/>
                              </a:lnTo>
                              <a:lnTo>
                                <a:pt x="9" y="566"/>
                              </a:lnTo>
                              <a:lnTo>
                                <a:pt x="9" y="10"/>
                              </a:lnTo>
                              <a:lnTo>
                                <a:pt x="549" y="10"/>
                              </a:lnTo>
                              <a:lnTo>
                                <a:pt x="549" y="1"/>
                              </a:lnTo>
                              <a:lnTo>
                                <a:pt x="54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6"/>
                              </a:lnTo>
                              <a:lnTo>
                                <a:pt x="0" y="576"/>
                              </a:lnTo>
                              <a:lnTo>
                                <a:pt x="559" y="576"/>
                              </a:lnTo>
                              <a:lnTo>
                                <a:pt x="559" y="567"/>
                              </a:lnTo>
                              <a:lnTo>
                                <a:pt x="559" y="566"/>
                              </a:lnTo>
                              <a:lnTo>
                                <a:pt x="55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C1BAC60" id="Freeform 20" o:spid="_x0000_s1026" style="position:absolute;margin-left:540.6pt;margin-top:-14.2pt;width:27.95pt;height:28.8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" path="m559,1r-10,l549,10r,556l9,566,9,10r540,l549,1r,-1l,,,10,,566r,10l559,576r,-9l559,566,559,1xe" fillcolor="black" stroked="f">
                <v:path arrowok="t" textboxrect="0,0,559,576"/>
                <w10:wrap anchorx="page"/>
              </v:shape>
            </w:pict>
          </mc:Fallback>
        </mc:AlternateConten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Doctor</w:t>
      </w:r>
      <w:proofErr w:type="spellEnd"/>
      <w:r>
        <w:rPr>
          <w:rFonts w:ascii="Times New Roman" w:eastAsia="Calibri" w:hAnsi="Calibri" w:cs="Calibri"/>
          <w:i/>
          <w:spacing w:val="-5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of</w:t>
      </w:r>
      <w:proofErr w:type="spellEnd"/>
      <w:r>
        <w:rPr>
          <w:rFonts w:ascii="Times New Roman" w:eastAsia="Calibri" w:hAnsi="Calibri" w:cs="Calibri"/>
          <w:i/>
          <w:spacing w:val="1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Philosophy</w:t>
      </w:r>
      <w:proofErr w:type="spellEnd"/>
    </w:p>
    <w:p w14:paraId="76E40A8F" w14:textId="77777777" w:rsidR="009045D9" w:rsidRDefault="009045D9">
      <w:pPr>
        <w:rPr>
          <w:rFonts w:ascii="Times New Roman"/>
          <w:sz w:val="22"/>
        </w:rPr>
        <w:sectPr w:rsidR="009045D9" w:rsidSect="008A5291">
          <w:type w:val="continuous"/>
          <w:pgSz w:w="12240" w:h="15840"/>
          <w:pgMar w:top="700" w:right="600" w:bottom="280" w:left="1220" w:header="720" w:footer="720" w:gutter="0"/>
          <w:cols w:num="4" w:space="720" w:equalWidth="0">
            <w:col w:w="1834" w:space="934"/>
            <w:col w:w="1844" w:space="666"/>
            <w:col w:w="997" w:space="708"/>
            <w:col w:w="3437"/>
          </w:cols>
        </w:sectPr>
      </w:pPr>
    </w:p>
    <w:p w14:paraId="2575F674" w14:textId="77777777" w:rsidR="009045D9" w:rsidRDefault="009045D9">
      <w:pPr>
        <w:widowControl w:val="0"/>
        <w:autoSpaceDE w:val="0"/>
        <w:autoSpaceDN w:val="0"/>
        <w:spacing w:before="10"/>
        <w:rPr>
          <w:rFonts w:ascii="Times New Roman" w:eastAsia="Tahoma" w:hAnsi="Tahoma" w:cs="Tahoma"/>
          <w:i/>
          <w:sz w:val="24"/>
          <w:szCs w:val="22"/>
          <w:lang w:val="ms" w:eastAsia="en-US"/>
        </w:rPr>
      </w:pPr>
    </w:p>
    <w:p w14:paraId="397C8633" w14:textId="77777777" w:rsidR="009045D9" w:rsidRDefault="00000000">
      <w:pPr>
        <w:widowControl w:val="0"/>
        <w:tabs>
          <w:tab w:val="left" w:pos="9572"/>
        </w:tabs>
        <w:autoSpaceDE w:val="0"/>
        <w:autoSpaceDN w:val="0"/>
        <w:ind w:left="102"/>
        <w:rPr>
          <w:rFonts w:ascii="Times New Roman" w:eastAsia="Calibri" w:hAnsi="Calibri" w:cs="Calibri"/>
          <w:szCs w:val="22"/>
          <w:lang w:val="ms" w:eastAsia="en-US"/>
        </w:rPr>
      </w:pPr>
      <w:r>
        <w:rPr>
          <w:rFonts w:ascii="Times New Roman" w:eastAsia="Calibri" w:hAnsi="Calibri" w:cs="Calibri"/>
          <w:noProof/>
          <w:position w:val="3"/>
          <w:szCs w:val="22"/>
          <w:lang w:val="ms" w:eastAsia="en-US"/>
        </w:rPr>
        <mc:AlternateContent>
          <mc:Choice Requires="wps">
            <w:drawing>
              <wp:inline distT="0" distB="0" distL="114300" distR="114300" wp14:anchorId="63D68743" wp14:editId="38100D3A">
                <wp:extent cx="5484495" cy="480060"/>
                <wp:effectExtent l="0" t="0" r="0" b="0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449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2"/>
                              <w:gridCol w:w="2387"/>
                              <w:gridCol w:w="324"/>
                              <w:gridCol w:w="1679"/>
                              <w:gridCol w:w="1592"/>
                              <w:gridCol w:w="572"/>
                              <w:gridCol w:w="1569"/>
                            </w:tblGrid>
                            <w:tr w:rsidR="009045D9" w14:paraId="22670C63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512" w:type="dxa"/>
                                </w:tcPr>
                                <w:p w14:paraId="14DE2D68" w14:textId="77777777" w:rsidR="009045D9" w:rsidRDefault="009045D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22"/>
                                      <w:lang w:val="m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A80BD62" w14:textId="77777777" w:rsidR="009045D9" w:rsidRDefault="009045D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22"/>
                                      <w:lang w:val="m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27EE20D6" w14:textId="77777777" w:rsidR="009045D9" w:rsidRDefault="009045D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22"/>
                                      <w:lang w:val="m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</w:tcPr>
                                <w:p w14:paraId="756E691C" w14:textId="77777777" w:rsidR="009045D9" w:rsidRDefault="009045D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22"/>
                                      <w:lang w:val="m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27C3604B" w14:textId="77777777" w:rsidR="009045D9" w:rsidRDefault="009045D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22"/>
                                      <w:lang w:val="m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D51E04F" w14:textId="77777777" w:rsidR="009045D9" w:rsidRDefault="009045D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22"/>
                                      <w:lang w:val="m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1916FFFB" w14:textId="77777777" w:rsidR="009045D9" w:rsidRDefault="009045D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22"/>
                                      <w:lang w:val="ms" w:eastAsia="en-US"/>
                                    </w:rPr>
                                  </w:pPr>
                                </w:p>
                              </w:tc>
                            </w:tr>
                            <w:tr w:rsidR="009045D9" w14:paraId="062E2333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512" w:type="dxa"/>
                                </w:tcPr>
                                <w:p w14:paraId="66530163" w14:textId="77777777" w:rsidR="009045D9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 w:line="240" w:lineRule="exact"/>
                                    <w:ind w:left="200"/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1969217D" w14:textId="77777777" w:rsidR="009045D9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 w:line="240" w:lineRule="exact"/>
                                    <w:ind w:left="146"/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Semester: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713668D0" w14:textId="77777777" w:rsidR="009045D9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 w:line="240" w:lineRule="exact"/>
                                    <w:ind w:left="30"/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</w:tcPr>
                                <w:p w14:paraId="4F5FDA70" w14:textId="77777777" w:rsidR="009045D9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 w:line="240" w:lineRule="exact"/>
                                    <w:ind w:left="128"/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Mod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Pengajian: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B4BE3AA" w14:textId="77777777" w:rsidR="009045D9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 w:line="240" w:lineRule="exact"/>
                                    <w:ind w:left="151"/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Sepenuh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Masa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69B698" w14:textId="77777777" w:rsidR="009045D9" w:rsidRDefault="009045D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Times New Roman" w:eastAsia="Times New Roman" w:hAnsi="Times New Roman" w:cs="Times New Roman"/>
                                      <w:szCs w:val="22"/>
                                      <w:lang w:val="m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78EA3CA" w14:textId="77777777" w:rsidR="009045D9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 w:line="240" w:lineRule="exact"/>
                                    <w:ind w:left="111"/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Separuh Masa</w:t>
                                  </w:r>
                                </w:p>
                              </w:tc>
                            </w:tr>
                            <w:tr w:rsidR="009045D9" w14:paraId="0241A153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512" w:type="dxa"/>
                                </w:tcPr>
                                <w:p w14:paraId="33091273" w14:textId="77777777" w:rsidR="009045D9" w:rsidRDefault="009045D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22"/>
                                      <w:lang w:val="m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7E15A515" w14:textId="77777777" w:rsidR="009045D9" w:rsidRDefault="00000000">
                                  <w:pPr>
                                    <w:widowControl w:val="0"/>
                                    <w:tabs>
                                      <w:tab w:val="left" w:pos="1307"/>
                                      <w:tab w:val="left" w:pos="2407"/>
                                    </w:tabs>
                                    <w:autoSpaceDE w:val="0"/>
                                    <w:autoSpaceDN w:val="0"/>
                                    <w:spacing w:line="214" w:lineRule="exact"/>
                                    <w:ind w:left="146" w:right="-29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Semester: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u w:val="single"/>
                                      <w:lang w:val="ms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u w:val="single"/>
                                      <w:lang w:val="ms" w:eastAsia="en-US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1F6B18A2" w14:textId="77777777" w:rsidR="009045D9" w:rsidRDefault="009045D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22"/>
                                      <w:lang w:val="m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</w:tcPr>
                                <w:p w14:paraId="6A9CB805" w14:textId="77777777" w:rsidR="009045D9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214" w:lineRule="exact"/>
                                    <w:ind w:left="128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Mode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5"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1"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Study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94C885D" w14:textId="77777777" w:rsidR="009045D9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214" w:lineRule="exact"/>
                                    <w:ind w:left="151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Full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Time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180485" w14:textId="77777777" w:rsidR="009045D9" w:rsidRDefault="009045D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22"/>
                                      <w:lang w:val="m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C7226A7" w14:textId="77777777" w:rsidR="009045D9" w:rsidRDefault="0000000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214" w:lineRule="exact"/>
                                    <w:ind w:left="111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Part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2"/>
                                      <w:szCs w:val="22"/>
                                      <w:lang w:val="ms" w:eastAsia="en-US"/>
                                    </w:rPr>
                                    <w:t>Time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AD699A9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63D68743" id="Text Box 17" o:spid="_x0000_s1027" type="#_x0000_t202" style="width:431.85pt;height:3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2"/>
                        <w:gridCol w:w="2387"/>
                        <w:gridCol w:w="324"/>
                        <w:gridCol w:w="1679"/>
                        <w:gridCol w:w="1592"/>
                        <w:gridCol w:w="572"/>
                        <w:gridCol w:w="1569"/>
                      </w:tblGrid>
                      <w:tr w:rsidR="009045D9" w14:paraId="22670C63" w14:textId="77777777">
                        <w:trPr>
                          <w:trHeight w:val="219"/>
                        </w:trPr>
                        <w:tc>
                          <w:tcPr>
                            <w:tcW w:w="512" w:type="dxa"/>
                          </w:tcPr>
                          <w:p w14:paraId="14DE2D68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22"/>
                                <w:lang w:val="ms" w:eastAsia="en-US"/>
                              </w:rPr>
                            </w:pPr>
                          </w:p>
                        </w:tc>
                        <w:tc>
                          <w:tcPr>
                            <w:tcW w:w="2387" w:type="dxa"/>
                            <w:tcBorders>
                              <w:top w:val="single" w:sz="4" w:space="0" w:color="000000"/>
                            </w:tcBorders>
                          </w:tcPr>
                          <w:p w14:paraId="2A80BD62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22"/>
                                <w:lang w:val="ms" w:eastAsia="en-US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27EE20D6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22"/>
                                <w:lang w:val="ms" w:eastAsia="en-US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</w:tcPr>
                          <w:p w14:paraId="756E691C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22"/>
                                <w:lang w:val="ms" w:eastAsia="en-US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 w14:paraId="27C3604B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22"/>
                                <w:lang w:val="ms" w:eastAsia="en-US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bottom w:val="single" w:sz="4" w:space="0" w:color="000000"/>
                            </w:tcBorders>
                          </w:tcPr>
                          <w:p w14:paraId="0D51E04F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22"/>
                                <w:lang w:val="ms" w:eastAsia="en-US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14:paraId="1916FFFB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22"/>
                                <w:lang w:val="ms" w:eastAsia="en-US"/>
                              </w:rPr>
                            </w:pPr>
                          </w:p>
                        </w:tc>
                      </w:tr>
                      <w:tr w:rsidR="009045D9" w14:paraId="062E2333" w14:textId="77777777">
                        <w:trPr>
                          <w:trHeight w:val="271"/>
                        </w:trPr>
                        <w:tc>
                          <w:tcPr>
                            <w:tcW w:w="512" w:type="dxa"/>
                          </w:tcPr>
                          <w:p w14:paraId="66530163" w14:textId="77777777" w:rsidR="009045D9" w:rsidRDefault="00000000">
                            <w:pPr>
                              <w:widowControl w:val="0"/>
                              <w:autoSpaceDE w:val="0"/>
                              <w:autoSpaceDN w:val="0"/>
                              <w:spacing w:before="11" w:line="240" w:lineRule="exact"/>
                              <w:ind w:left="200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1969217D" w14:textId="77777777" w:rsidR="009045D9" w:rsidRDefault="00000000">
                            <w:pPr>
                              <w:widowControl w:val="0"/>
                              <w:autoSpaceDE w:val="0"/>
                              <w:autoSpaceDN w:val="0"/>
                              <w:spacing w:before="11" w:line="240" w:lineRule="exact"/>
                              <w:ind w:left="146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  <w:t>Semester: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 w14:paraId="713668D0" w14:textId="77777777" w:rsidR="009045D9" w:rsidRDefault="00000000">
                            <w:pPr>
                              <w:widowControl w:val="0"/>
                              <w:autoSpaceDE w:val="0"/>
                              <w:autoSpaceDN w:val="0"/>
                              <w:spacing w:before="11" w:line="240" w:lineRule="exact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679" w:type="dxa"/>
                          </w:tcPr>
                          <w:p w14:paraId="4F5FDA70" w14:textId="77777777" w:rsidR="009045D9" w:rsidRDefault="00000000">
                            <w:pPr>
                              <w:widowControl w:val="0"/>
                              <w:autoSpaceDE w:val="0"/>
                              <w:autoSpaceDN w:val="0"/>
                              <w:spacing w:before="11" w:line="240" w:lineRule="exact"/>
                              <w:ind w:left="128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  <w:t>Mod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2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  <w:t>Pengajian: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right w:val="single" w:sz="4" w:space="0" w:color="000000"/>
                            </w:tcBorders>
                          </w:tcPr>
                          <w:p w14:paraId="2B4BE3AA" w14:textId="77777777" w:rsidR="009045D9" w:rsidRDefault="00000000">
                            <w:pPr>
                              <w:widowControl w:val="0"/>
                              <w:autoSpaceDE w:val="0"/>
                              <w:autoSpaceDN w:val="0"/>
                              <w:spacing w:before="11" w:line="240" w:lineRule="exact"/>
                              <w:ind w:left="151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  <w:t>Sepenuh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2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  <w:t>Masa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969B698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eastAsia="Times New Roman" w:hAnsi="Times New Roman" w:cs="Times New Roman"/>
                                <w:szCs w:val="22"/>
                                <w:lang w:val="ms" w:eastAsia="en-US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left w:val="single" w:sz="4" w:space="0" w:color="000000"/>
                            </w:tcBorders>
                          </w:tcPr>
                          <w:p w14:paraId="078EA3CA" w14:textId="77777777" w:rsidR="009045D9" w:rsidRDefault="00000000">
                            <w:pPr>
                              <w:widowControl w:val="0"/>
                              <w:autoSpaceDE w:val="0"/>
                              <w:autoSpaceDN w:val="0"/>
                              <w:spacing w:before="11" w:line="240" w:lineRule="exact"/>
                              <w:ind w:left="111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ms" w:eastAsia="en-US"/>
                              </w:rPr>
                              <w:t>Separuh Masa</w:t>
                            </w:r>
                          </w:p>
                        </w:tc>
                      </w:tr>
                      <w:tr w:rsidR="009045D9" w14:paraId="0241A153" w14:textId="77777777">
                        <w:trPr>
                          <w:trHeight w:val="234"/>
                        </w:trPr>
                        <w:tc>
                          <w:tcPr>
                            <w:tcW w:w="512" w:type="dxa"/>
                          </w:tcPr>
                          <w:p w14:paraId="33091273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2"/>
                                <w:lang w:val="ms" w:eastAsia="en-US"/>
                              </w:rPr>
                            </w:pPr>
                          </w:p>
                        </w:tc>
                        <w:tc>
                          <w:tcPr>
                            <w:tcW w:w="2387" w:type="dxa"/>
                          </w:tcPr>
                          <w:p w14:paraId="7E15A515" w14:textId="77777777" w:rsidR="009045D9" w:rsidRDefault="00000000">
                            <w:pPr>
                              <w:widowControl w:val="0"/>
                              <w:tabs>
                                <w:tab w:val="left" w:pos="1307"/>
                                <w:tab w:val="left" w:pos="2407"/>
                              </w:tabs>
                              <w:autoSpaceDE w:val="0"/>
                              <w:autoSpaceDN w:val="0"/>
                              <w:spacing w:line="214" w:lineRule="exact"/>
                              <w:ind w:left="146" w:right="-29"/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  <w:t>Semester: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u w:val="single"/>
                                <w:lang w:val="ms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u w:val="single"/>
                                <w:lang w:val="ms" w:eastAsia="en-US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 w14:paraId="1F6B18A2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2"/>
                                <w:lang w:val="ms" w:eastAsia="en-US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</w:tcPr>
                          <w:p w14:paraId="6A9CB805" w14:textId="77777777" w:rsidR="009045D9" w:rsidRDefault="00000000">
                            <w:pPr>
                              <w:widowControl w:val="0"/>
                              <w:autoSpaceDE w:val="0"/>
                              <w:autoSpaceDN w:val="0"/>
                              <w:spacing w:line="214" w:lineRule="exact"/>
                              <w:ind w:left="128"/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  <w:t>Mode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5"/>
                                <w:sz w:val="22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  <w:sz w:val="22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  <w:t>Study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right w:val="single" w:sz="4" w:space="0" w:color="000000"/>
                            </w:tcBorders>
                          </w:tcPr>
                          <w:p w14:paraId="194C885D" w14:textId="77777777" w:rsidR="009045D9" w:rsidRDefault="00000000">
                            <w:pPr>
                              <w:widowControl w:val="0"/>
                              <w:autoSpaceDE w:val="0"/>
                              <w:autoSpaceDN w:val="0"/>
                              <w:spacing w:line="214" w:lineRule="exact"/>
                              <w:ind w:left="151"/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  <w:t>Full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  <w:t>Time</w:t>
                            </w:r>
                            <w:proofErr w:type="spellEnd"/>
                          </w:p>
                        </w:tc>
                        <w:tc>
                          <w:tcPr>
                            <w:tcW w:w="57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180485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2"/>
                                <w:lang w:val="ms" w:eastAsia="en-US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left w:val="single" w:sz="4" w:space="0" w:color="000000"/>
                            </w:tcBorders>
                          </w:tcPr>
                          <w:p w14:paraId="3C7226A7" w14:textId="77777777" w:rsidR="009045D9" w:rsidRDefault="00000000">
                            <w:pPr>
                              <w:widowControl w:val="0"/>
                              <w:autoSpaceDE w:val="0"/>
                              <w:autoSpaceDN w:val="0"/>
                              <w:spacing w:line="214" w:lineRule="exact"/>
                              <w:ind w:left="111"/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2"/>
                                <w:szCs w:val="22"/>
                                <w:lang w:val="ms" w:eastAsia="en-US"/>
                              </w:rPr>
                              <w:t>Time</w:t>
                            </w:r>
                            <w:proofErr w:type="spellEnd"/>
                          </w:p>
                        </w:tc>
                      </w:tr>
                    </w:tbl>
                    <w:p w14:paraId="2AD699A9" w14:textId="77777777" w:rsidR="009045D9" w:rsidRDefault="009045D9">
                      <w:pPr>
                        <w:widowControl w:val="0"/>
                        <w:autoSpaceDE w:val="0"/>
                        <w:autoSpaceDN w:val="0"/>
                        <w:rPr>
                          <w:rFonts w:ascii="Tahoma" w:eastAsia="Tahoma" w:hAnsi="Tahoma" w:cs="Tahoma"/>
                          <w:sz w:val="22"/>
                          <w:szCs w:val="22"/>
                          <w:lang w:val="ms" w:eastAsia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Calibri" w:hAnsi="Calibri" w:cs="Calibri"/>
          <w:position w:val="3"/>
          <w:szCs w:val="22"/>
          <w:lang w:val="ms" w:eastAsia="en-US"/>
        </w:rPr>
        <w:tab/>
      </w:r>
      <w:r>
        <w:rPr>
          <w:rFonts w:ascii="Times New Roman" w:eastAsia="Calibri" w:hAnsi="Calibri" w:cs="Calibri"/>
          <w:noProof/>
          <w:szCs w:val="22"/>
          <w:lang w:val="ms" w:eastAsia="en-US"/>
        </w:rPr>
        <mc:AlternateContent>
          <mc:Choice Requires="wpg">
            <w:drawing>
              <wp:inline distT="0" distB="0" distL="114300" distR="114300" wp14:anchorId="5AD83586" wp14:editId="338A2C26">
                <wp:extent cx="367665" cy="334645"/>
                <wp:effectExtent l="0" t="0" r="13335" b="8255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" cy="334645"/>
                          <a:chOff x="0" y="0"/>
                          <a:chExt cx="579" cy="527"/>
                        </a:xfrm>
                      </wpg:grpSpPr>
                      <wps:wsp>
                        <wps:cNvPr id="18" name="Freeform 18"/>
                        <wps:cNvSpPr/>
                        <wps:spPr>
                          <a:xfrm>
                            <a:off x="0" y="0"/>
                            <a:ext cx="579" cy="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" h="527">
                                <a:moveTo>
                                  <a:pt x="579" y="0"/>
                                </a:moveTo>
                                <a:lnTo>
                                  <a:pt x="569" y="0"/>
                                </a:lnTo>
                                <a:lnTo>
                                  <a:pt x="569" y="10"/>
                                </a:lnTo>
                                <a:lnTo>
                                  <a:pt x="569" y="516"/>
                                </a:lnTo>
                                <a:lnTo>
                                  <a:pt x="10" y="516"/>
                                </a:lnTo>
                                <a:lnTo>
                                  <a:pt x="10" y="10"/>
                                </a:lnTo>
                                <a:lnTo>
                                  <a:pt x="569" y="10"/>
                                </a:lnTo>
                                <a:lnTo>
                                  <a:pt x="56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" y="526"/>
                                </a:lnTo>
                                <a:lnTo>
                                  <a:pt x="10" y="526"/>
                                </a:lnTo>
                                <a:lnTo>
                                  <a:pt x="579" y="526"/>
                                </a:lnTo>
                                <a:lnTo>
                                  <a:pt x="579" y="516"/>
                                </a:lnTo>
                                <a:lnTo>
                                  <a:pt x="579" y="10"/>
                                </a:lnTo>
                                <a:lnTo>
                                  <a:pt x="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6B6D14" id="Group 19" o:spid="_x0000_s1026" style="width:28.95pt;height:26.35pt;mso-position-horizontal-relative:char;mso-position-vertical-relative:line" coordsize="579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">
                <v:shape id="Freeform 18" o:spid="_x0000_s1027" style="position:absolute;width:579;height:527;visibility:visible;mso-wrap-style:square;v-text-anchor:top" coordsize="579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" path="m579,l569,r,10l569,516r-559,l10,10r559,l569,,10,r,l,,,526r10,l10,526r569,l579,516r,-506l579,xe" fillcolor="black" stroked="f">
                  <v:path arrowok="t" textboxrect="0,0,579,527"/>
                </v:shape>
                <w10:anchorlock/>
              </v:group>
            </w:pict>
          </mc:Fallback>
        </mc:AlternateContent>
      </w:r>
    </w:p>
    <w:p w14:paraId="793525FF" w14:textId="77777777" w:rsidR="009045D9" w:rsidRDefault="009045D9">
      <w:pPr>
        <w:widowControl w:val="0"/>
        <w:autoSpaceDE w:val="0"/>
        <w:autoSpaceDN w:val="0"/>
        <w:spacing w:before="3"/>
        <w:rPr>
          <w:rFonts w:ascii="Times New Roman" w:eastAsia="Tahoma" w:hAnsi="Tahoma" w:cs="Tahoma"/>
          <w:i/>
          <w:sz w:val="8"/>
          <w:szCs w:val="22"/>
          <w:lang w:val="ms" w:eastAsia="en-US"/>
        </w:rPr>
      </w:pPr>
    </w:p>
    <w:p w14:paraId="06FF8ED1" w14:textId="77777777" w:rsidR="009045D9" w:rsidRDefault="00000000">
      <w:pPr>
        <w:widowControl w:val="0"/>
        <w:numPr>
          <w:ilvl w:val="0"/>
          <w:numId w:val="2"/>
        </w:numPr>
        <w:tabs>
          <w:tab w:val="left" w:pos="750"/>
          <w:tab w:val="left" w:pos="751"/>
        </w:tabs>
        <w:autoSpaceDE w:val="0"/>
        <w:autoSpaceDN w:val="0"/>
        <w:spacing w:before="92"/>
        <w:rPr>
          <w:rFonts w:ascii="Times New Roman" w:eastAsia="Tahoma" w:hAnsi="Tahoma" w:cs="Tahoma"/>
          <w:sz w:val="22"/>
          <w:szCs w:val="22"/>
          <w:lang w:val="ms" w:eastAsia="en-US"/>
        </w:rPr>
      </w:pPr>
      <w:r>
        <w:rPr>
          <w:rFonts w:ascii="Times New Roman" w:eastAsia="Tahoma" w:hAnsi="Tahoma" w:cs="Tahoma"/>
          <w:sz w:val="22"/>
          <w:szCs w:val="22"/>
          <w:lang w:val="ms" w:eastAsia="en-US"/>
        </w:rPr>
        <w:t>Struktur</w:t>
      </w:r>
      <w:r>
        <w:rPr>
          <w:rFonts w:ascii="Times New Roman" w:eastAsia="Tahoma" w:hAnsi="Tahoma" w:cs="Tahoma"/>
          <w:spacing w:val="-4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Program:</w:t>
      </w:r>
    </w:p>
    <w:p w14:paraId="1516A00D" w14:textId="77777777" w:rsidR="009045D9" w:rsidRDefault="00000000">
      <w:pPr>
        <w:widowControl w:val="0"/>
        <w:tabs>
          <w:tab w:val="left" w:pos="3050"/>
          <w:tab w:val="left" w:pos="10246"/>
        </w:tabs>
        <w:autoSpaceDE w:val="0"/>
        <w:autoSpaceDN w:val="0"/>
        <w:spacing w:before="1"/>
        <w:ind w:left="750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Programme</w:t>
      </w:r>
      <w:proofErr w:type="spellEnd"/>
      <w:r>
        <w:rPr>
          <w:rFonts w:ascii="Times New Roman" w:eastAsia="Calibri" w:hAnsi="Calibri" w:cs="Calibri"/>
          <w:i/>
          <w:spacing w:val="-3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Structure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: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ab/>
      </w:r>
      <w:r>
        <w:rPr>
          <w:rFonts w:ascii="Times New Roman" w:eastAsia="Calibri" w:hAnsi="Calibri" w:cs="Calibri"/>
          <w:i/>
          <w:sz w:val="22"/>
          <w:szCs w:val="22"/>
          <w:u w:val="single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u w:val="single"/>
          <w:lang w:val="ms" w:eastAsia="en-US"/>
        </w:rPr>
        <w:tab/>
      </w:r>
    </w:p>
    <w:p w14:paraId="2006C813" w14:textId="77777777" w:rsidR="009045D9" w:rsidRDefault="009045D9">
      <w:pPr>
        <w:widowControl w:val="0"/>
        <w:autoSpaceDE w:val="0"/>
        <w:autoSpaceDN w:val="0"/>
        <w:spacing w:before="6"/>
        <w:rPr>
          <w:rFonts w:ascii="Times New Roman" w:eastAsia="Tahoma" w:hAnsi="Tahoma" w:cs="Tahoma"/>
          <w:i/>
          <w:sz w:val="14"/>
          <w:szCs w:val="22"/>
          <w:lang w:val="ms" w:eastAsia="en-US"/>
        </w:rPr>
      </w:pPr>
    </w:p>
    <w:p w14:paraId="3F3640F7" w14:textId="77777777" w:rsidR="009045D9" w:rsidRDefault="00000000">
      <w:pPr>
        <w:widowControl w:val="0"/>
        <w:numPr>
          <w:ilvl w:val="0"/>
          <w:numId w:val="2"/>
        </w:numPr>
        <w:tabs>
          <w:tab w:val="left" w:pos="750"/>
          <w:tab w:val="left" w:pos="751"/>
        </w:tabs>
        <w:autoSpaceDE w:val="0"/>
        <w:autoSpaceDN w:val="0"/>
        <w:spacing w:before="92" w:line="252" w:lineRule="exact"/>
        <w:rPr>
          <w:rFonts w:ascii="Times New Roman" w:eastAsia="Tahoma" w:hAnsi="Tahoma" w:cs="Tahoma"/>
          <w:sz w:val="22"/>
          <w:szCs w:val="22"/>
          <w:lang w:val="ms" w:eastAsia="en-US"/>
        </w:rPr>
      </w:pPr>
      <w:r>
        <w:rPr>
          <w:rFonts w:ascii="Times New Roman" w:eastAsia="Tahoma" w:hAnsi="Tahoma" w:cs="Tahoma"/>
          <w:sz w:val="22"/>
          <w:szCs w:val="22"/>
          <w:lang w:val="ms" w:eastAsia="en-US"/>
        </w:rPr>
        <w:t>Bidang</w:t>
      </w:r>
      <w:r>
        <w:rPr>
          <w:rFonts w:ascii="Times New Roman" w:eastAsia="Tahoma" w:hAnsi="Tahoma" w:cs="Tahoma"/>
          <w:spacing w:val="-3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Pengajian:</w:t>
      </w:r>
    </w:p>
    <w:p w14:paraId="1F672930" w14:textId="77777777" w:rsidR="009045D9" w:rsidRDefault="00000000">
      <w:pPr>
        <w:widowControl w:val="0"/>
        <w:tabs>
          <w:tab w:val="left" w:pos="2913"/>
          <w:tab w:val="left" w:pos="10246"/>
        </w:tabs>
        <w:autoSpaceDE w:val="0"/>
        <w:autoSpaceDN w:val="0"/>
        <w:spacing w:line="252" w:lineRule="exact"/>
        <w:ind w:left="750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Field</w:t>
      </w:r>
      <w:proofErr w:type="spellEnd"/>
      <w:r>
        <w:rPr>
          <w:rFonts w:ascii="Times New Roman" w:eastAsia="Calibri" w:hAnsi="Calibri" w:cs="Calibri"/>
          <w:i/>
          <w:spacing w:val="-2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of</w:t>
      </w:r>
      <w:proofErr w:type="spellEnd"/>
      <w:r>
        <w:rPr>
          <w:rFonts w:ascii="Times New Roman" w:eastAsia="Calibri" w:hAnsi="Calibri" w:cs="Calibri"/>
          <w:i/>
          <w:spacing w:val="-3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Study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: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ab/>
      </w:r>
      <w:r>
        <w:rPr>
          <w:rFonts w:ascii="Times New Roman" w:eastAsia="Calibri" w:hAnsi="Calibri" w:cs="Calibri"/>
          <w:i/>
          <w:sz w:val="22"/>
          <w:szCs w:val="22"/>
          <w:u w:val="single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u w:val="single"/>
          <w:lang w:val="ms" w:eastAsia="en-US"/>
        </w:rPr>
        <w:tab/>
      </w:r>
    </w:p>
    <w:p w14:paraId="53A3C7AA" w14:textId="77777777" w:rsidR="009045D9" w:rsidRDefault="009045D9">
      <w:pPr>
        <w:widowControl w:val="0"/>
        <w:autoSpaceDE w:val="0"/>
        <w:autoSpaceDN w:val="0"/>
        <w:spacing w:before="11"/>
        <w:rPr>
          <w:rFonts w:ascii="Times New Roman" w:eastAsia="Tahoma" w:hAnsi="Tahoma" w:cs="Tahoma"/>
          <w:i/>
          <w:sz w:val="21"/>
          <w:szCs w:val="22"/>
          <w:lang w:val="ms" w:eastAsia="en-US"/>
        </w:rPr>
      </w:pPr>
    </w:p>
    <w:p w14:paraId="4D2FAB8F" w14:textId="77777777" w:rsidR="009045D9" w:rsidRDefault="00000000">
      <w:pPr>
        <w:widowControl w:val="0"/>
        <w:numPr>
          <w:ilvl w:val="0"/>
          <w:numId w:val="2"/>
        </w:numPr>
        <w:tabs>
          <w:tab w:val="left" w:pos="750"/>
          <w:tab w:val="left" w:pos="751"/>
        </w:tabs>
        <w:autoSpaceDE w:val="0"/>
        <w:autoSpaceDN w:val="0"/>
        <w:spacing w:line="272" w:lineRule="exact"/>
        <w:ind w:hanging="466"/>
        <w:rPr>
          <w:rFonts w:ascii="Times New Roman" w:eastAsia="Tahoma" w:hAnsi="Tahoma" w:cs="Tahoma"/>
          <w:sz w:val="24"/>
          <w:szCs w:val="22"/>
          <w:lang w:val="ms" w:eastAsia="en-US"/>
        </w:rPr>
      </w:pPr>
      <w:r>
        <w:rPr>
          <w:rFonts w:ascii="Times New Roman" w:eastAsia="Tahoma" w:hAnsi="Tahoma" w:cs="Tahoma"/>
          <w:position w:val="2"/>
          <w:sz w:val="22"/>
          <w:szCs w:val="22"/>
          <w:lang w:val="ms" w:eastAsia="en-US"/>
        </w:rPr>
        <w:t>Tajuk</w:t>
      </w:r>
      <w:r>
        <w:rPr>
          <w:rFonts w:ascii="Times New Roman" w:eastAsia="Tahoma" w:hAnsi="Tahoma" w:cs="Tahoma"/>
          <w:spacing w:val="-6"/>
          <w:position w:val="2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position w:val="2"/>
          <w:sz w:val="22"/>
          <w:szCs w:val="22"/>
          <w:lang w:val="ms" w:eastAsia="en-US"/>
        </w:rPr>
        <w:t>Tesis:</w:t>
      </w:r>
    </w:p>
    <w:p w14:paraId="38D56EE2" w14:textId="77777777" w:rsidR="009045D9" w:rsidRDefault="00000000">
      <w:pPr>
        <w:widowControl w:val="0"/>
        <w:autoSpaceDE w:val="0"/>
        <w:autoSpaceDN w:val="0"/>
        <w:spacing w:after="8" w:line="248" w:lineRule="exact"/>
        <w:ind w:left="750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Title</w:t>
      </w:r>
      <w:proofErr w:type="spellEnd"/>
      <w:r>
        <w:rPr>
          <w:rFonts w:ascii="Times New Roman" w:eastAsia="Calibri" w:hAnsi="Calibri" w:cs="Calibri"/>
          <w:i/>
          <w:spacing w:val="-3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of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Thesis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: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4"/>
        <w:gridCol w:w="456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</w:tblGrid>
      <w:tr w:rsidR="009045D9" w14:paraId="22C366C5" w14:textId="77777777">
        <w:trPr>
          <w:trHeight w:val="424"/>
        </w:trPr>
        <w:tc>
          <w:tcPr>
            <w:tcW w:w="456" w:type="dxa"/>
          </w:tcPr>
          <w:p w14:paraId="6F0B971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AB00FA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F55E38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5D063B5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31F19C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6B2D92D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E67BD0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CCC0E9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B5958A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DABD52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41D90C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D494C6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00531A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24FE2B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DBA305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ADC947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B37F7B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3D27E01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DCC57F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357DD3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CCDBD0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BD984A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555A73AD" w14:textId="77777777">
        <w:trPr>
          <w:trHeight w:val="417"/>
        </w:trPr>
        <w:tc>
          <w:tcPr>
            <w:tcW w:w="456" w:type="dxa"/>
          </w:tcPr>
          <w:p w14:paraId="3D4A547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796CB8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F0A7DF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708E4B1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DE452B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5B46969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E0C03B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DF7235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D13088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E3C34E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6C5A14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6C8550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E73485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7AACDB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EA250A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3FCDD7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6C95DC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461E4CB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371EAA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443471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40BB31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FE37DB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004BEE30" w14:textId="77777777">
        <w:trPr>
          <w:trHeight w:val="407"/>
        </w:trPr>
        <w:tc>
          <w:tcPr>
            <w:tcW w:w="456" w:type="dxa"/>
          </w:tcPr>
          <w:p w14:paraId="0A14957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2B75D2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F7DC0B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7656151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F7549C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319B8F4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7D4CE5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9FDC6B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7BE0B4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0C3EC6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751E39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B94271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DAC690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A46434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48FDFC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E89694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897BBC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300BA0F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92B6EF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24BB80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DE0431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F7A423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5FBE5014" w14:textId="77777777">
        <w:trPr>
          <w:trHeight w:val="413"/>
        </w:trPr>
        <w:tc>
          <w:tcPr>
            <w:tcW w:w="456" w:type="dxa"/>
          </w:tcPr>
          <w:p w14:paraId="7BFD5A9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18A153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95C176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0CFB788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64BBB4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425C12F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14F8F5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43A52F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C8CE80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4AF284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EA8A7F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740CB2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BBF87B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DC74A4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17A7AB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2C272E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8BFF40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4700534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287BC3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C4D23C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662B5B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3E1928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18DD52C9" w14:textId="77777777">
        <w:trPr>
          <w:trHeight w:val="421"/>
        </w:trPr>
        <w:tc>
          <w:tcPr>
            <w:tcW w:w="456" w:type="dxa"/>
          </w:tcPr>
          <w:p w14:paraId="2312FAB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A29041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28EB66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37F780C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D142E7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7A47190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497987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6C15B1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2CF270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01892C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9C2C8D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09F819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23BABD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63C281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CDB605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70BFAF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1A7BE4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1B3AAC5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4F3431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3612CB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1FC835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F486F2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06D6330E" w14:textId="77777777">
        <w:trPr>
          <w:trHeight w:val="410"/>
        </w:trPr>
        <w:tc>
          <w:tcPr>
            <w:tcW w:w="456" w:type="dxa"/>
          </w:tcPr>
          <w:p w14:paraId="7DBDA93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0122FD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4C1810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0E7EC4A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04A0FF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2453F29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38D6B1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352E11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D9334D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35EAFA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285CFE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285547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0053B3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3BD370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CF4A1B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FEBEC3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8D145C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4F6DE62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623A60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0A66E4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BE0A78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487BFC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6F7FFF61" w14:textId="77777777">
        <w:trPr>
          <w:trHeight w:val="419"/>
        </w:trPr>
        <w:tc>
          <w:tcPr>
            <w:tcW w:w="456" w:type="dxa"/>
          </w:tcPr>
          <w:p w14:paraId="6271652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3430E9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E93AD3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7269FD0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71E2AF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0B637C7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2AB555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1F608E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6C164E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4481B7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D51C57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51088D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65FA09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D9F8E2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D1D3FD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626F4A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F843A1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7" w:type="dxa"/>
          </w:tcPr>
          <w:p w14:paraId="2EB5E15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291D38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F6C48C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831656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A0C936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3C69410A" w14:textId="77777777">
        <w:trPr>
          <w:trHeight w:val="417"/>
        </w:trPr>
        <w:tc>
          <w:tcPr>
            <w:tcW w:w="456" w:type="dxa"/>
          </w:tcPr>
          <w:p w14:paraId="1C751D15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8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53E97762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8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3E95D2C1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8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4" w:type="dxa"/>
          </w:tcPr>
          <w:p w14:paraId="14C2FC06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6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174B37B7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8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7" w:type="dxa"/>
          </w:tcPr>
          <w:p w14:paraId="3BA53089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9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4B43D56E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85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045FB8C1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85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673F64C8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9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060A2DFE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85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4F931AE0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85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597AE6A7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6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5AEF885B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87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324EF648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61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1A4AFF3A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61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4A2E0A18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61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63461322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89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7" w:type="dxa"/>
          </w:tcPr>
          <w:p w14:paraId="1258E615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90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777F683A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61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6DCE668A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90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2240A483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90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24F3EA1E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61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</w:tr>
      <w:tr w:rsidR="009045D9" w14:paraId="0A75DEEF" w14:textId="77777777">
        <w:trPr>
          <w:trHeight w:val="417"/>
        </w:trPr>
        <w:tc>
          <w:tcPr>
            <w:tcW w:w="456" w:type="dxa"/>
          </w:tcPr>
          <w:p w14:paraId="2CF0E2B1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8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303573C6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8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0DA733BF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8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4" w:type="dxa"/>
          </w:tcPr>
          <w:p w14:paraId="6278DE6E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6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51FA1D11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8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7" w:type="dxa"/>
          </w:tcPr>
          <w:p w14:paraId="0339FFBA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9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63144149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85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1B1968A3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85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38CFFAE6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9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1DD9208D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85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2DC27047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85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175A3055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56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79FCECDD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87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7717DF21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61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69D7F723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61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1D30E730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61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7821DE5F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89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7" w:type="dxa"/>
          </w:tcPr>
          <w:p w14:paraId="465CDCB8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90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738C6292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61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6BAE722C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90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1E5EFAFF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90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  <w:tc>
          <w:tcPr>
            <w:tcW w:w="456" w:type="dxa"/>
          </w:tcPr>
          <w:p w14:paraId="3CCFC99A" w14:textId="77777777" w:rsidR="009045D9" w:rsidRDefault="00000000">
            <w:pPr>
              <w:widowControl w:val="0"/>
              <w:autoSpaceDE w:val="0"/>
              <w:autoSpaceDN w:val="0"/>
              <w:spacing w:before="71"/>
              <w:ind w:right="61"/>
              <w:jc w:val="right"/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Calibri Light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 </w:t>
            </w:r>
          </w:p>
        </w:tc>
      </w:tr>
    </w:tbl>
    <w:p w14:paraId="66F61CF6" w14:textId="77777777" w:rsidR="009045D9" w:rsidRDefault="009045D9">
      <w:pPr>
        <w:jc w:val="right"/>
        <w:rPr>
          <w:rFonts w:ascii="Calibri Light"/>
          <w:sz w:val="22"/>
        </w:rPr>
        <w:sectPr w:rsidR="009045D9" w:rsidSect="008A5291">
          <w:type w:val="continuous"/>
          <w:pgSz w:w="12240" w:h="15840"/>
          <w:pgMar w:top="700" w:right="600" w:bottom="280" w:left="1220" w:header="720" w:footer="720" w:gutter="0"/>
          <w:cols w:space="720"/>
        </w:sectPr>
      </w:pPr>
    </w:p>
    <w:p w14:paraId="0AC1F4AB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4DD3FBCB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 w:val="17"/>
          <w:szCs w:val="22"/>
          <w:lang w:val="ms" w:eastAsia="en-US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8111"/>
      </w:tblGrid>
      <w:tr w:rsidR="009045D9" w14:paraId="0DC92C7D" w14:textId="77777777">
        <w:trPr>
          <w:trHeight w:val="552"/>
        </w:trPr>
        <w:tc>
          <w:tcPr>
            <w:tcW w:w="1922" w:type="dxa"/>
            <w:shd w:val="clear" w:color="auto" w:fill="D9D9D9"/>
          </w:tcPr>
          <w:p w14:paraId="586F7303" w14:textId="77777777" w:rsidR="009045D9" w:rsidRDefault="00000000">
            <w:pPr>
              <w:widowControl w:val="0"/>
              <w:autoSpaceDE w:val="0"/>
              <w:autoSpaceDN w:val="0"/>
              <w:spacing w:line="26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BAHAGIAN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B</w:t>
            </w:r>
          </w:p>
          <w:p w14:paraId="469C12E1" w14:textId="77777777" w:rsidR="009045D9" w:rsidRDefault="00000000">
            <w:pPr>
              <w:widowControl w:val="0"/>
              <w:autoSpaceDE w:val="0"/>
              <w:autoSpaceDN w:val="0"/>
              <w:spacing w:line="269" w:lineRule="exact"/>
              <w:ind w:left="108"/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  <w:t>PART B</w:t>
            </w:r>
          </w:p>
        </w:tc>
        <w:tc>
          <w:tcPr>
            <w:tcW w:w="8111" w:type="dxa"/>
            <w:shd w:val="clear" w:color="auto" w:fill="D9D9D9"/>
          </w:tcPr>
          <w:p w14:paraId="6C8D24F1" w14:textId="77777777" w:rsidR="009045D9" w:rsidRDefault="00000000">
            <w:pPr>
              <w:widowControl w:val="0"/>
              <w:autoSpaceDE w:val="0"/>
              <w:autoSpaceDN w:val="0"/>
              <w:spacing w:line="263" w:lineRule="exact"/>
              <w:ind w:left="278"/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UNTUK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DILENGKAPKAN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OLEH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PEMERIKSA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TESIS</w:t>
            </w:r>
          </w:p>
          <w:p w14:paraId="7DCF1E45" w14:textId="77777777" w:rsidR="009045D9" w:rsidRDefault="00000000">
            <w:pPr>
              <w:widowControl w:val="0"/>
              <w:autoSpaceDE w:val="0"/>
              <w:autoSpaceDN w:val="0"/>
              <w:spacing w:line="269" w:lineRule="exact"/>
              <w:ind w:left="278"/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  <w:t>COMPLETED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  <w:t>BY THESIS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  <w:t>EXAMINER</w:t>
            </w:r>
          </w:p>
        </w:tc>
      </w:tr>
    </w:tbl>
    <w:p w14:paraId="79BC6EC7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tbl>
      <w:tblPr>
        <w:tblW w:w="0" w:type="auto"/>
        <w:tblInd w:w="235" w:type="dxa"/>
        <w:tblBorders>
          <w:top w:val="single" w:sz="4" w:space="0" w:color="928852"/>
          <w:left w:val="single" w:sz="4" w:space="0" w:color="928852"/>
          <w:bottom w:val="single" w:sz="4" w:space="0" w:color="928852"/>
          <w:right w:val="single" w:sz="4" w:space="0" w:color="928852"/>
          <w:insideH w:val="single" w:sz="4" w:space="0" w:color="928852"/>
          <w:insideV w:val="single" w:sz="4" w:space="0" w:color="92885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500"/>
      </w:tblGrid>
      <w:tr w:rsidR="009045D9" w14:paraId="1D4179FE" w14:textId="77777777">
        <w:trPr>
          <w:trHeight w:val="995"/>
        </w:trPr>
        <w:tc>
          <w:tcPr>
            <w:tcW w:w="566" w:type="dxa"/>
            <w:shd w:val="clear" w:color="auto" w:fill="D9D9D9"/>
          </w:tcPr>
          <w:p w14:paraId="4CF2D169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1</w:t>
            </w:r>
          </w:p>
        </w:tc>
        <w:tc>
          <w:tcPr>
            <w:tcW w:w="9500" w:type="dxa"/>
            <w:shd w:val="clear" w:color="auto" w:fill="D9D9D9"/>
          </w:tcPr>
          <w:p w14:paraId="1A589292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Tajuk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Tesis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Title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</w:p>
          <w:p w14:paraId="52FBB451" w14:textId="77777777" w:rsidR="009045D9" w:rsidRDefault="00000000">
            <w:pPr>
              <w:widowControl w:val="0"/>
              <w:autoSpaceDE w:val="0"/>
              <w:autoSpaceDN w:val="0"/>
              <w:spacing w:before="126"/>
              <w:ind w:left="112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8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comment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8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suitability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suggested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title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8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whether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reflects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7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7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actual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8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content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Kindly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suggest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alternative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title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necessary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  <w:tr w:rsidR="009045D9" w14:paraId="17DCA4EB" w14:textId="77777777">
        <w:trPr>
          <w:trHeight w:val="1518"/>
        </w:trPr>
        <w:tc>
          <w:tcPr>
            <w:tcW w:w="566" w:type="dxa"/>
          </w:tcPr>
          <w:p w14:paraId="73F1D4B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9500" w:type="dxa"/>
          </w:tcPr>
          <w:p w14:paraId="1F799F3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3C26E3FA" w14:textId="77777777">
        <w:trPr>
          <w:trHeight w:val="758"/>
        </w:trPr>
        <w:tc>
          <w:tcPr>
            <w:tcW w:w="566" w:type="dxa"/>
            <w:shd w:val="clear" w:color="auto" w:fill="D9D9D9"/>
          </w:tcPr>
          <w:p w14:paraId="06AF92DB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2</w:t>
            </w:r>
          </w:p>
        </w:tc>
        <w:tc>
          <w:tcPr>
            <w:tcW w:w="9500" w:type="dxa"/>
            <w:shd w:val="clear" w:color="auto" w:fill="D9D9D9"/>
          </w:tcPr>
          <w:p w14:paraId="18A199FA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Permasalahan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Kajian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Problem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 xml:space="preserve"> (s))</w:t>
            </w:r>
          </w:p>
          <w:p w14:paraId="0A9CCB10" w14:textId="77777777" w:rsidR="009045D9" w:rsidRDefault="00000000">
            <w:pPr>
              <w:widowControl w:val="0"/>
              <w:autoSpaceDE w:val="0"/>
              <w:autoSpaceDN w:val="0"/>
              <w:spacing w:before="126"/>
              <w:ind w:left="112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whether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problem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(s)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discussed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clearly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  <w:tr w:rsidR="009045D9" w14:paraId="1B6824AE" w14:textId="77777777">
        <w:trPr>
          <w:trHeight w:val="1518"/>
        </w:trPr>
        <w:tc>
          <w:tcPr>
            <w:tcW w:w="566" w:type="dxa"/>
          </w:tcPr>
          <w:p w14:paraId="3B04CC6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9500" w:type="dxa"/>
          </w:tcPr>
          <w:p w14:paraId="422187E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026C218F" w14:textId="77777777">
        <w:trPr>
          <w:trHeight w:val="755"/>
        </w:trPr>
        <w:tc>
          <w:tcPr>
            <w:tcW w:w="566" w:type="dxa"/>
            <w:shd w:val="clear" w:color="auto" w:fill="D9D9D9"/>
          </w:tcPr>
          <w:p w14:paraId="0553E6AE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3</w:t>
            </w:r>
          </w:p>
        </w:tc>
        <w:tc>
          <w:tcPr>
            <w:tcW w:w="9500" w:type="dxa"/>
            <w:shd w:val="clear" w:color="auto" w:fill="D9D9D9"/>
          </w:tcPr>
          <w:p w14:paraId="7EC54EEA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Skop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dan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Kesesuaian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Scope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Relevance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</w:p>
          <w:p w14:paraId="72715F91" w14:textId="77777777" w:rsidR="009045D9" w:rsidRDefault="00000000">
            <w:pPr>
              <w:widowControl w:val="0"/>
              <w:autoSpaceDE w:val="0"/>
              <w:autoSpaceDN w:val="0"/>
              <w:spacing w:before="123"/>
              <w:ind w:left="112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comment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whether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scope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relevance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indicated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precisely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  <w:tr w:rsidR="009045D9" w14:paraId="0EAD4D3D" w14:textId="77777777">
        <w:trPr>
          <w:trHeight w:val="1519"/>
        </w:trPr>
        <w:tc>
          <w:tcPr>
            <w:tcW w:w="566" w:type="dxa"/>
          </w:tcPr>
          <w:p w14:paraId="0950236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9500" w:type="dxa"/>
          </w:tcPr>
          <w:p w14:paraId="6269C4B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342AA85F" w14:textId="77777777">
        <w:trPr>
          <w:trHeight w:val="757"/>
        </w:trPr>
        <w:tc>
          <w:tcPr>
            <w:tcW w:w="566" w:type="dxa"/>
            <w:shd w:val="clear" w:color="auto" w:fill="D9D9D9"/>
          </w:tcPr>
          <w:p w14:paraId="2978C566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4</w:t>
            </w:r>
          </w:p>
        </w:tc>
        <w:tc>
          <w:tcPr>
            <w:tcW w:w="9500" w:type="dxa"/>
            <w:shd w:val="clear" w:color="auto" w:fill="D9D9D9"/>
          </w:tcPr>
          <w:p w14:paraId="1939A24A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Sorotan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Literatur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Literature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Review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</w:p>
          <w:p w14:paraId="5313A841" w14:textId="77777777" w:rsidR="009045D9" w:rsidRDefault="00000000">
            <w:pPr>
              <w:widowControl w:val="0"/>
              <w:autoSpaceDE w:val="0"/>
              <w:autoSpaceDN w:val="0"/>
              <w:spacing w:before="126"/>
              <w:ind w:left="112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whether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literature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carefully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selected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arranged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  <w:tr w:rsidR="009045D9" w14:paraId="0CAA4100" w14:textId="77777777">
        <w:trPr>
          <w:trHeight w:val="3415"/>
        </w:trPr>
        <w:tc>
          <w:tcPr>
            <w:tcW w:w="566" w:type="dxa"/>
          </w:tcPr>
          <w:p w14:paraId="638A076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9500" w:type="dxa"/>
          </w:tcPr>
          <w:p w14:paraId="414B9BF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</w:tbl>
    <w:p w14:paraId="7A8C454F" w14:textId="77777777" w:rsidR="009045D9" w:rsidRDefault="009045D9">
      <w:pPr>
        <w:rPr>
          <w:sz w:val="22"/>
        </w:rPr>
        <w:sectPr w:rsidR="009045D9" w:rsidSect="008A5291">
          <w:pgSz w:w="12240" w:h="15840"/>
          <w:pgMar w:top="700" w:right="600" w:bottom="280" w:left="1220" w:header="491" w:footer="0" w:gutter="0"/>
          <w:cols w:space="720"/>
        </w:sectPr>
      </w:pPr>
    </w:p>
    <w:p w14:paraId="724BDD42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63742D07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 w:val="17"/>
          <w:szCs w:val="22"/>
          <w:lang w:val="ms" w:eastAsia="en-US"/>
        </w:rPr>
      </w:pPr>
    </w:p>
    <w:tbl>
      <w:tblPr>
        <w:tblW w:w="0" w:type="auto"/>
        <w:tblInd w:w="235" w:type="dxa"/>
        <w:tblBorders>
          <w:top w:val="single" w:sz="4" w:space="0" w:color="928852"/>
          <w:left w:val="single" w:sz="4" w:space="0" w:color="928852"/>
          <w:bottom w:val="single" w:sz="4" w:space="0" w:color="928852"/>
          <w:right w:val="single" w:sz="4" w:space="0" w:color="928852"/>
          <w:insideH w:val="single" w:sz="4" w:space="0" w:color="928852"/>
          <w:insideV w:val="single" w:sz="4" w:space="0" w:color="92885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500"/>
      </w:tblGrid>
      <w:tr w:rsidR="009045D9" w14:paraId="132554CC" w14:textId="77777777">
        <w:trPr>
          <w:trHeight w:val="1521"/>
        </w:trPr>
        <w:tc>
          <w:tcPr>
            <w:tcW w:w="566" w:type="dxa"/>
            <w:shd w:val="clear" w:color="auto" w:fill="D9D9D9"/>
          </w:tcPr>
          <w:p w14:paraId="7AF04FB7" w14:textId="77777777" w:rsidR="009045D9" w:rsidRDefault="00000000">
            <w:pPr>
              <w:widowControl w:val="0"/>
              <w:autoSpaceDE w:val="0"/>
              <w:autoSpaceDN w:val="0"/>
              <w:spacing w:before="3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5</w:t>
            </w:r>
          </w:p>
        </w:tc>
        <w:tc>
          <w:tcPr>
            <w:tcW w:w="9500" w:type="dxa"/>
            <w:shd w:val="clear" w:color="auto" w:fill="D9D9D9"/>
          </w:tcPr>
          <w:p w14:paraId="702F0814" w14:textId="77777777" w:rsidR="009045D9" w:rsidRDefault="00000000">
            <w:pPr>
              <w:widowControl w:val="0"/>
              <w:autoSpaceDE w:val="0"/>
              <w:autoSpaceDN w:val="0"/>
              <w:spacing w:before="3"/>
              <w:ind w:left="112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Pengkaedahan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[Bahan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dan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 xml:space="preserve">Kaedah]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Methodology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Materials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Methods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]).</w:t>
            </w:r>
          </w:p>
          <w:p w14:paraId="5755D6FC" w14:textId="77777777" w:rsidR="009045D9" w:rsidRDefault="00000000">
            <w:pPr>
              <w:widowControl w:val="0"/>
              <w:autoSpaceDE w:val="0"/>
              <w:autoSpaceDN w:val="0"/>
              <w:spacing w:before="124"/>
              <w:ind w:left="112" w:right="89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Consideration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given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technique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adopted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extent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involved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terms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fieldwork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laboratory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interviews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library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evidence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amount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collected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Consideration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given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difficult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nature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subject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availability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accessibility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relevant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information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statistical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data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assessment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  <w:tr w:rsidR="009045D9" w14:paraId="39AACAB1" w14:textId="77777777">
        <w:trPr>
          <w:trHeight w:val="1137"/>
        </w:trPr>
        <w:tc>
          <w:tcPr>
            <w:tcW w:w="566" w:type="dxa"/>
          </w:tcPr>
          <w:p w14:paraId="1A32C20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9500" w:type="dxa"/>
          </w:tcPr>
          <w:p w14:paraId="2849FE3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3250C84C" w14:textId="77777777">
        <w:trPr>
          <w:trHeight w:val="1646"/>
        </w:trPr>
        <w:tc>
          <w:tcPr>
            <w:tcW w:w="566" w:type="dxa"/>
            <w:shd w:val="clear" w:color="auto" w:fill="D9D9D9"/>
          </w:tcPr>
          <w:p w14:paraId="682EB70C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6</w:t>
            </w:r>
          </w:p>
        </w:tc>
        <w:tc>
          <w:tcPr>
            <w:tcW w:w="9500" w:type="dxa"/>
            <w:shd w:val="clear" w:color="auto" w:fill="D9D9D9"/>
          </w:tcPr>
          <w:p w14:paraId="633143E3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Analisis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dan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Tafsiran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Analysis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Interpretation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</w:p>
          <w:p w14:paraId="74065752" w14:textId="77777777" w:rsidR="009045D9" w:rsidRDefault="00000000">
            <w:pPr>
              <w:widowControl w:val="0"/>
              <w:autoSpaceDE w:val="0"/>
              <w:autoSpaceDN w:val="0"/>
              <w:spacing w:before="127" w:line="235" w:lineRule="auto"/>
              <w:ind w:left="112" w:right="83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original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contribution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proved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chapters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devoted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analysis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conclusions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drawn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given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shows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intelligent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appropriate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principles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practices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relevant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problem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under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also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given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capability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analyze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critically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collected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his/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her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ability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write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coherent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descriptive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information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data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materials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collected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  <w:tr w:rsidR="009045D9" w14:paraId="3AD626E7" w14:textId="77777777">
        <w:trPr>
          <w:trHeight w:val="1137"/>
        </w:trPr>
        <w:tc>
          <w:tcPr>
            <w:tcW w:w="566" w:type="dxa"/>
          </w:tcPr>
          <w:p w14:paraId="6020C77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9500" w:type="dxa"/>
          </w:tcPr>
          <w:p w14:paraId="6491722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51C9A2B1" w14:textId="77777777">
        <w:trPr>
          <w:trHeight w:val="1137"/>
        </w:trPr>
        <w:tc>
          <w:tcPr>
            <w:tcW w:w="566" w:type="dxa"/>
            <w:shd w:val="clear" w:color="auto" w:fill="D9D9D9"/>
          </w:tcPr>
          <w:p w14:paraId="449F3DBD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7</w:t>
            </w:r>
          </w:p>
        </w:tc>
        <w:tc>
          <w:tcPr>
            <w:tcW w:w="9500" w:type="dxa"/>
            <w:shd w:val="clear" w:color="auto" w:fill="D9D9D9"/>
          </w:tcPr>
          <w:p w14:paraId="2C1062FD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Penyampaian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Presentation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</w:p>
          <w:p w14:paraId="0BB249E6" w14:textId="77777777" w:rsidR="009045D9" w:rsidRDefault="00000000">
            <w:pPr>
              <w:widowControl w:val="0"/>
              <w:autoSpaceDE w:val="0"/>
              <w:autoSpaceDN w:val="0"/>
              <w:spacing w:before="132" w:line="230" w:lineRule="auto"/>
              <w:ind w:left="112" w:right="109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Consideration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given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including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format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presentation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tables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diagrams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charts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footnotes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bibliography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appendices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Style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also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relevant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well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accuracy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especially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proof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reading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final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copies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  <w:tr w:rsidR="009045D9" w14:paraId="2C2C27AA" w14:textId="77777777">
        <w:trPr>
          <w:trHeight w:val="1140"/>
        </w:trPr>
        <w:tc>
          <w:tcPr>
            <w:tcW w:w="566" w:type="dxa"/>
          </w:tcPr>
          <w:p w14:paraId="3F734B9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9500" w:type="dxa"/>
          </w:tcPr>
          <w:p w14:paraId="45280A9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67E7D9BF" w14:textId="77777777">
        <w:trPr>
          <w:trHeight w:val="885"/>
        </w:trPr>
        <w:tc>
          <w:tcPr>
            <w:tcW w:w="566" w:type="dxa"/>
            <w:shd w:val="clear" w:color="auto" w:fill="D9D9D9"/>
          </w:tcPr>
          <w:p w14:paraId="34FA7D8D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8</w:t>
            </w:r>
          </w:p>
        </w:tc>
        <w:tc>
          <w:tcPr>
            <w:tcW w:w="9500" w:type="dxa"/>
            <w:shd w:val="clear" w:color="auto" w:fill="D9D9D9"/>
          </w:tcPr>
          <w:p w14:paraId="08AF4711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Pencapaian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dan/atau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Kebaikan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Accomplishment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/or</w:t>
            </w:r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Merits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</w:p>
          <w:p w14:paraId="47461D89" w14:textId="77777777" w:rsidR="009045D9" w:rsidRDefault="00000000">
            <w:pPr>
              <w:widowControl w:val="0"/>
              <w:autoSpaceDE w:val="0"/>
              <w:autoSpaceDN w:val="0"/>
              <w:spacing w:before="104"/>
              <w:ind w:left="112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general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significance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subject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extent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objectives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has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achieved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considered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assessment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under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heading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  <w:tr w:rsidR="009045D9" w14:paraId="55803306" w14:textId="77777777">
        <w:trPr>
          <w:trHeight w:val="1137"/>
        </w:trPr>
        <w:tc>
          <w:tcPr>
            <w:tcW w:w="566" w:type="dxa"/>
          </w:tcPr>
          <w:p w14:paraId="4499717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9500" w:type="dxa"/>
          </w:tcPr>
          <w:p w14:paraId="4DA1DBF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42959481" w14:textId="77777777">
        <w:trPr>
          <w:trHeight w:val="762"/>
        </w:trPr>
        <w:tc>
          <w:tcPr>
            <w:tcW w:w="566" w:type="dxa"/>
            <w:shd w:val="clear" w:color="auto" w:fill="D9D9D9"/>
          </w:tcPr>
          <w:p w14:paraId="32325209" w14:textId="77777777" w:rsidR="009045D9" w:rsidRDefault="00000000">
            <w:pPr>
              <w:widowControl w:val="0"/>
              <w:autoSpaceDE w:val="0"/>
              <w:autoSpaceDN w:val="0"/>
              <w:spacing w:before="3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9</w:t>
            </w:r>
          </w:p>
        </w:tc>
        <w:tc>
          <w:tcPr>
            <w:tcW w:w="9500" w:type="dxa"/>
            <w:shd w:val="clear" w:color="auto" w:fill="D9D9D9"/>
          </w:tcPr>
          <w:p w14:paraId="4F81E97A" w14:textId="77777777" w:rsidR="009045D9" w:rsidRDefault="00000000">
            <w:pPr>
              <w:widowControl w:val="0"/>
              <w:autoSpaceDE w:val="0"/>
              <w:autoSpaceDN w:val="0"/>
              <w:spacing w:before="3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Kelemahan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Demerits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</w:p>
          <w:p w14:paraId="45E6CEBA" w14:textId="77777777" w:rsidR="009045D9" w:rsidRDefault="00000000">
            <w:pPr>
              <w:widowControl w:val="0"/>
              <w:autoSpaceDE w:val="0"/>
              <w:autoSpaceDN w:val="0"/>
              <w:spacing w:before="126"/>
              <w:ind w:left="112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General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weaknesses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subject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considered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under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heading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  <w:tr w:rsidR="009045D9" w14:paraId="7AF35E83" w14:textId="77777777">
        <w:trPr>
          <w:trHeight w:val="2656"/>
        </w:trPr>
        <w:tc>
          <w:tcPr>
            <w:tcW w:w="566" w:type="dxa"/>
          </w:tcPr>
          <w:p w14:paraId="7F6EF80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9500" w:type="dxa"/>
          </w:tcPr>
          <w:p w14:paraId="5F2DCBE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</w:tbl>
    <w:p w14:paraId="657DB762" w14:textId="77777777" w:rsidR="009045D9" w:rsidRDefault="009045D9">
      <w:pPr>
        <w:rPr>
          <w:sz w:val="22"/>
        </w:rPr>
        <w:sectPr w:rsidR="009045D9" w:rsidSect="008A5291">
          <w:pgSz w:w="12240" w:h="15840"/>
          <w:pgMar w:top="700" w:right="600" w:bottom="280" w:left="1220" w:header="491" w:footer="0" w:gutter="0"/>
          <w:cols w:space="720"/>
        </w:sectPr>
      </w:pPr>
    </w:p>
    <w:p w14:paraId="22F104BE" w14:textId="77777777" w:rsidR="009045D9" w:rsidRDefault="00000000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  <w:r>
        <w:rPr>
          <w:rFonts w:ascii="Tahoma" w:eastAsia="Tahoma" w:hAnsi="Tahoma" w:cs="Tahoma"/>
          <w:noProof/>
          <w:sz w:val="22"/>
          <w:szCs w:val="22"/>
          <w:lang w:val="ms" w:eastAsia="en-US"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6CC78CF" wp14:editId="7D437037">
                <wp:simplePos x="0" y="0"/>
                <wp:positionH relativeFrom="page">
                  <wp:posOffset>1838325</wp:posOffset>
                </wp:positionH>
                <wp:positionV relativeFrom="page">
                  <wp:posOffset>5940425</wp:posOffset>
                </wp:positionV>
                <wp:extent cx="381000" cy="200025"/>
                <wp:effectExtent l="4445" t="4445" r="14605" b="508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00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7A2774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6CC78CF" id="Rectangles 1" o:spid="_x0000_s1028" style="position:absolute;margin-left:144.75pt;margin-top:467.75pt;width:30pt;height:15.7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" filled="f">
                <v:textbox>
                  <w:txbxContent>
                    <w:p w14:paraId="5A7A2774" w14:textId="77777777" w:rsidR="009045D9" w:rsidRDefault="009045D9">
                      <w:pPr>
                        <w:widowControl w:val="0"/>
                        <w:autoSpaceDE w:val="0"/>
                        <w:autoSpaceDN w:val="0"/>
                        <w:rPr>
                          <w:rFonts w:ascii="Calibri" w:eastAsia="Calibri" w:hAnsi="Calibri" w:cs="Calibri"/>
                          <w:sz w:val="22"/>
                          <w:szCs w:val="22"/>
                          <w:lang w:val="ms" w:eastAsia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ahoma" w:eastAsia="Tahoma" w:hAnsi="Tahoma" w:cs="Tahoma"/>
          <w:noProof/>
          <w:sz w:val="22"/>
          <w:szCs w:val="22"/>
          <w:lang w:val="ms" w:eastAsia="en-U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F34F813" wp14:editId="4E1DC1C0">
                <wp:simplePos x="0" y="0"/>
                <wp:positionH relativeFrom="page">
                  <wp:posOffset>3943350</wp:posOffset>
                </wp:positionH>
                <wp:positionV relativeFrom="page">
                  <wp:posOffset>5930900</wp:posOffset>
                </wp:positionV>
                <wp:extent cx="381000" cy="200025"/>
                <wp:effectExtent l="4445" t="4445" r="14605" b="508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00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D0F842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F34F813" id="Rectangles 2" o:spid="_x0000_s1029" style="position:absolute;margin-left:310.5pt;margin-top:467pt;width:30pt;height:15.7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" filled="f">
                <v:textbox>
                  <w:txbxContent>
                    <w:p w14:paraId="46D0F842" w14:textId="77777777" w:rsidR="009045D9" w:rsidRDefault="009045D9">
                      <w:pPr>
                        <w:widowControl w:val="0"/>
                        <w:autoSpaceDE w:val="0"/>
                        <w:autoSpaceDN w:val="0"/>
                        <w:rPr>
                          <w:rFonts w:ascii="Calibri" w:eastAsia="Calibri" w:hAnsi="Calibri" w:cs="Calibri"/>
                          <w:sz w:val="22"/>
                          <w:szCs w:val="22"/>
                          <w:lang w:val="ms" w:eastAsia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34FB435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 w:val="17"/>
          <w:szCs w:val="22"/>
          <w:lang w:val="ms" w:eastAsia="en-US"/>
        </w:rPr>
      </w:pPr>
    </w:p>
    <w:tbl>
      <w:tblPr>
        <w:tblW w:w="0" w:type="auto"/>
        <w:tblInd w:w="235" w:type="dxa"/>
        <w:tblBorders>
          <w:top w:val="single" w:sz="4" w:space="0" w:color="928852"/>
          <w:left w:val="single" w:sz="4" w:space="0" w:color="928852"/>
          <w:bottom w:val="single" w:sz="4" w:space="0" w:color="928852"/>
          <w:right w:val="single" w:sz="4" w:space="0" w:color="928852"/>
          <w:insideH w:val="single" w:sz="4" w:space="0" w:color="928852"/>
          <w:insideV w:val="single" w:sz="4" w:space="0" w:color="92885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568"/>
        <w:gridCol w:w="30"/>
      </w:tblGrid>
      <w:tr w:rsidR="009045D9" w14:paraId="0D27193F" w14:textId="77777777" w:rsidTr="008A5291">
        <w:trPr>
          <w:gridAfter w:val="1"/>
          <w:wAfter w:w="20" w:type="dxa"/>
          <w:trHeight w:val="1392"/>
        </w:trPr>
        <w:tc>
          <w:tcPr>
            <w:tcW w:w="566" w:type="dxa"/>
            <w:shd w:val="clear" w:color="auto" w:fill="D9D9D9"/>
          </w:tcPr>
          <w:p w14:paraId="73C11E28" w14:textId="77777777" w:rsidR="009045D9" w:rsidRDefault="00000000">
            <w:pPr>
              <w:widowControl w:val="0"/>
              <w:autoSpaceDE w:val="0"/>
              <w:autoSpaceDN w:val="0"/>
              <w:spacing w:before="3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10</w:t>
            </w:r>
          </w:p>
        </w:tc>
        <w:tc>
          <w:tcPr>
            <w:tcW w:w="9568" w:type="dxa"/>
            <w:shd w:val="clear" w:color="auto" w:fill="D9D9D9"/>
          </w:tcPr>
          <w:p w14:paraId="52AEDA9E" w14:textId="77777777" w:rsidR="009045D9" w:rsidRDefault="00000000">
            <w:pPr>
              <w:widowControl w:val="0"/>
              <w:autoSpaceDE w:val="0"/>
              <w:autoSpaceDN w:val="0"/>
              <w:spacing w:before="3"/>
              <w:ind w:left="112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Cadangan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Recommendation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</w:p>
          <w:p w14:paraId="1905C36E" w14:textId="77777777" w:rsidR="009045D9" w:rsidRDefault="00000000">
            <w:pPr>
              <w:widowControl w:val="0"/>
              <w:autoSpaceDE w:val="0"/>
              <w:autoSpaceDN w:val="0"/>
              <w:spacing w:before="130" w:line="232" w:lineRule="auto"/>
              <w:ind w:left="112" w:right="88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examiner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indicate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recommendations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i.e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whether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he/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does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satisfy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sufficient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standard has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reached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degree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awarded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or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he/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does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not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satisfy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either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failed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or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referred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further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after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submit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examination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below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:</w:t>
            </w:r>
          </w:p>
        </w:tc>
      </w:tr>
      <w:tr w:rsidR="009045D9" w14:paraId="167AC9C2" w14:textId="77777777" w:rsidTr="008A5291">
        <w:trPr>
          <w:gridAfter w:val="1"/>
          <w:wAfter w:w="20" w:type="dxa"/>
          <w:trHeight w:val="1029"/>
        </w:trPr>
        <w:tc>
          <w:tcPr>
            <w:tcW w:w="10134" w:type="dxa"/>
            <w:gridSpan w:val="2"/>
            <w:tcBorders>
              <w:bottom w:val="nil"/>
            </w:tcBorders>
          </w:tcPr>
          <w:p w14:paraId="300047E6" w14:textId="77777777" w:rsidR="009045D9" w:rsidRDefault="009045D9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i/>
                <w:sz w:val="21"/>
                <w:szCs w:val="22"/>
                <w:lang w:val="ms" w:eastAsia="en-US"/>
              </w:rPr>
            </w:pPr>
          </w:p>
          <w:p w14:paraId="15D31D5F" w14:textId="77777777" w:rsidR="009045D9" w:rsidRDefault="00000000">
            <w:pPr>
              <w:widowControl w:val="0"/>
              <w:autoSpaceDE w:val="0"/>
              <w:autoSpaceDN w:val="0"/>
              <w:ind w:left="678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Sila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tandakan (</w:t>
            </w:r>
            <w:r>
              <w:rPr>
                <w:rFonts w:ascii="Symbol" w:eastAsia="Times New Roman" w:hAnsi="Symbol" w:cs="Times New Roman"/>
                <w:sz w:val="22"/>
                <w:szCs w:val="22"/>
                <w:lang w:val="ms" w:eastAsia="en-US"/>
              </w:rPr>
              <w:t>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pada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yang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ruang yang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disediakan</w:t>
            </w:r>
          </w:p>
          <w:p w14:paraId="5F1A7EAE" w14:textId="2DC5AA67" w:rsidR="009045D9" w:rsidRDefault="00000000">
            <w:pPr>
              <w:widowControl w:val="0"/>
              <w:autoSpaceDE w:val="0"/>
              <w:autoSpaceDN w:val="0"/>
              <w:spacing w:before="1"/>
              <w:ind w:left="678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tick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(√)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space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provided</w:t>
            </w:r>
            <w:proofErr w:type="spellEnd"/>
          </w:p>
        </w:tc>
      </w:tr>
      <w:tr w:rsidR="008A5291" w14:paraId="397ED04B" w14:textId="77777777" w:rsidTr="008A5291">
        <w:trPr>
          <w:gridAfter w:val="1"/>
          <w:wAfter w:w="20" w:type="dxa"/>
          <w:trHeight w:val="443"/>
        </w:trPr>
        <w:tc>
          <w:tcPr>
            <w:tcW w:w="10134" w:type="dxa"/>
            <w:gridSpan w:val="2"/>
            <w:tcBorders>
              <w:top w:val="nil"/>
              <w:bottom w:val="nil"/>
            </w:tcBorders>
          </w:tcPr>
          <w:p w14:paraId="7C0E4DA9" w14:textId="132709C3" w:rsidR="008A5291" w:rsidRDefault="008A5291">
            <w:pPr>
              <w:widowControl w:val="0"/>
              <w:tabs>
                <w:tab w:val="left" w:pos="678"/>
              </w:tabs>
              <w:autoSpaceDE w:val="0"/>
              <w:autoSpaceDN w:val="0"/>
              <w:spacing w:before="1"/>
              <w:ind w:left="357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2"/>
                <w:szCs w:val="22"/>
                <w:lang w:val="m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5AF96A" wp14:editId="3E9C743F">
                      <wp:simplePos x="0" y="0"/>
                      <wp:positionH relativeFrom="column">
                        <wp:posOffset>4592955</wp:posOffset>
                      </wp:positionH>
                      <wp:positionV relativeFrom="paragraph">
                        <wp:posOffset>-8890</wp:posOffset>
                      </wp:positionV>
                      <wp:extent cx="243840" cy="220980"/>
                      <wp:effectExtent l="0" t="0" r="22860" b="26670"/>
                      <wp:wrapNone/>
                      <wp:docPr id="278656770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2098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627A17" id="Rectangle: Rounded Corners 15" o:spid="_x0000_s1026" style="position:absolute;margin-left:361.65pt;margin-top:-.7pt;width:19.2pt;height:1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" filled="f" strokecolor="#091723 [48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Terima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dengan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Pembetulan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Minor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Accepted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Minor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Correction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</w:p>
          <w:p w14:paraId="7F9AC435" w14:textId="42E23B6B" w:rsidR="008A5291" w:rsidRDefault="008A5291">
            <w:pPr>
              <w:widowControl w:val="0"/>
              <w:tabs>
                <w:tab w:val="left" w:pos="678"/>
              </w:tabs>
              <w:autoSpaceDE w:val="0"/>
              <w:autoSpaceDN w:val="0"/>
              <w:spacing w:before="1"/>
              <w:ind w:left="357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</w:p>
        </w:tc>
      </w:tr>
      <w:tr w:rsidR="009045D9" w14:paraId="66DE6537" w14:textId="77777777" w:rsidTr="008A5291">
        <w:trPr>
          <w:gridAfter w:val="1"/>
          <w:wAfter w:w="20" w:type="dxa"/>
          <w:trHeight w:val="3720"/>
        </w:trPr>
        <w:tc>
          <w:tcPr>
            <w:tcW w:w="10134" w:type="dxa"/>
            <w:gridSpan w:val="2"/>
            <w:tcBorders>
              <w:top w:val="nil"/>
              <w:bottom w:val="nil"/>
            </w:tcBorders>
          </w:tcPr>
          <w:p w14:paraId="1E6AE1A0" w14:textId="77777777" w:rsidR="008A5291" w:rsidRDefault="008A5291">
            <w:pPr>
              <w:widowControl w:val="0"/>
              <w:autoSpaceDE w:val="0"/>
              <w:autoSpaceDN w:val="0"/>
              <w:spacing w:line="182" w:lineRule="exact"/>
              <w:ind w:left="678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</w:p>
          <w:p w14:paraId="5109A031" w14:textId="798C822D" w:rsidR="009045D9" w:rsidRDefault="00000000">
            <w:pPr>
              <w:widowControl w:val="0"/>
              <w:autoSpaceDE w:val="0"/>
              <w:autoSpaceDN w:val="0"/>
              <w:spacing w:line="182" w:lineRule="exact"/>
              <w:ind w:left="678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contains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errors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typographical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grammatical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presentation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Minor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improvements</w:t>
            </w:r>
            <w:proofErr w:type="spellEnd"/>
          </w:p>
          <w:p w14:paraId="7953548F" w14:textId="77777777" w:rsidR="009045D9" w:rsidRDefault="00000000">
            <w:pPr>
              <w:widowControl w:val="0"/>
              <w:autoSpaceDE w:val="0"/>
              <w:autoSpaceDN w:val="0"/>
              <w:spacing w:line="246" w:lineRule="exact"/>
              <w:ind w:left="678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substance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required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.)</w:t>
            </w:r>
          </w:p>
          <w:p w14:paraId="0CDFED3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</w:p>
          <w:p w14:paraId="059BDC74" w14:textId="77777777" w:rsidR="009045D9" w:rsidRDefault="00000000">
            <w:pPr>
              <w:widowControl w:val="0"/>
              <w:numPr>
                <w:ilvl w:val="0"/>
                <w:numId w:val="3"/>
              </w:numPr>
              <w:tabs>
                <w:tab w:val="left" w:pos="1399"/>
              </w:tabs>
              <w:autoSpaceDE w:val="0"/>
              <w:autoSpaceDN w:val="0"/>
              <w:spacing w:line="242" w:lineRule="auto"/>
              <w:ind w:right="682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0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given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maximum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0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six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4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(6)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months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0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final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bound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8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submission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respective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school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;</w:t>
            </w:r>
          </w:p>
          <w:p w14:paraId="47650B95" w14:textId="77777777" w:rsidR="009045D9" w:rsidRDefault="009045D9">
            <w:pPr>
              <w:widowControl w:val="0"/>
              <w:autoSpaceDE w:val="0"/>
              <w:autoSpaceDN w:val="0"/>
              <w:spacing w:before="6"/>
              <w:rPr>
                <w:rFonts w:ascii="Times New Roman" w:eastAsia="Times New Roman" w:hAnsi="Times New Roman" w:cs="Times New Roman"/>
                <w:i/>
                <w:sz w:val="21"/>
                <w:szCs w:val="22"/>
                <w:lang w:val="ms" w:eastAsia="en-US"/>
              </w:rPr>
            </w:pPr>
          </w:p>
          <w:p w14:paraId="0A7A2AE0" w14:textId="77777777" w:rsidR="009045D9" w:rsidRDefault="00000000">
            <w:pPr>
              <w:widowControl w:val="0"/>
              <w:numPr>
                <w:ilvl w:val="0"/>
                <w:numId w:val="3"/>
              </w:numPr>
              <w:tabs>
                <w:tab w:val="left" w:pos="1399"/>
              </w:tabs>
              <w:autoSpaceDE w:val="0"/>
              <w:autoSpaceDN w:val="0"/>
              <w:spacing w:before="1"/>
              <w:ind w:right="69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0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apply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respective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school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8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extension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0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period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required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;</w:t>
            </w:r>
          </w:p>
          <w:p w14:paraId="0BCB7B64" w14:textId="77777777" w:rsidR="009045D9" w:rsidRDefault="009045D9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i/>
                <w:sz w:val="21"/>
                <w:szCs w:val="22"/>
                <w:lang w:val="ms" w:eastAsia="en-US"/>
              </w:rPr>
            </w:pPr>
          </w:p>
          <w:p w14:paraId="18495EA8" w14:textId="77777777" w:rsidR="009045D9" w:rsidRDefault="00000000">
            <w:pPr>
              <w:widowControl w:val="0"/>
              <w:numPr>
                <w:ilvl w:val="0"/>
                <w:numId w:val="3"/>
              </w:numPr>
              <w:tabs>
                <w:tab w:val="left" w:pos="1398"/>
                <w:tab w:val="left" w:pos="1399"/>
              </w:tabs>
              <w:autoSpaceDE w:val="0"/>
              <w:autoSpaceDN w:val="0"/>
              <w:spacing w:before="1"/>
              <w:ind w:right="1339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Within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period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shall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0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submit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7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penultimate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draft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8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7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internal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examiner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verify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required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corrections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;</w:t>
            </w:r>
          </w:p>
          <w:p w14:paraId="51C116C4" w14:textId="77777777" w:rsidR="009045D9" w:rsidRDefault="009045D9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i/>
                <w:sz w:val="21"/>
                <w:szCs w:val="22"/>
                <w:lang w:val="ms" w:eastAsia="en-US"/>
              </w:rPr>
            </w:pPr>
          </w:p>
          <w:p w14:paraId="77933ED5" w14:textId="77777777" w:rsidR="009045D9" w:rsidRDefault="00000000">
            <w:pPr>
              <w:widowControl w:val="0"/>
              <w:numPr>
                <w:ilvl w:val="0"/>
                <w:numId w:val="3"/>
              </w:numPr>
              <w:tabs>
                <w:tab w:val="left" w:pos="1399"/>
              </w:tabs>
              <w:autoSpaceDE w:val="0"/>
              <w:autoSpaceDN w:val="0"/>
              <w:spacing w:before="1"/>
              <w:ind w:right="689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fails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submit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amended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within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time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deemed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0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rejected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  <w:tr w:rsidR="009045D9" w14:paraId="776DFDFB" w14:textId="77777777" w:rsidTr="008A5291">
        <w:trPr>
          <w:trHeight w:val="441"/>
        </w:trPr>
        <w:tc>
          <w:tcPr>
            <w:tcW w:w="10134" w:type="dxa"/>
            <w:gridSpan w:val="2"/>
            <w:tcBorders>
              <w:top w:val="nil"/>
              <w:bottom w:val="nil"/>
            </w:tcBorders>
          </w:tcPr>
          <w:p w14:paraId="7CDDE849" w14:textId="4502B5D7" w:rsidR="009045D9" w:rsidRDefault="008A5291">
            <w:pPr>
              <w:widowControl w:val="0"/>
              <w:tabs>
                <w:tab w:val="left" w:pos="678"/>
              </w:tabs>
              <w:autoSpaceDE w:val="0"/>
              <w:autoSpaceDN w:val="0"/>
              <w:spacing w:before="3"/>
              <w:ind w:left="295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2"/>
                <w:szCs w:val="22"/>
                <w:lang w:val="m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285E13" wp14:editId="212AE9D1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-635</wp:posOffset>
                      </wp:positionV>
                      <wp:extent cx="243840" cy="220980"/>
                      <wp:effectExtent l="0" t="0" r="22860" b="26670"/>
                      <wp:wrapNone/>
                      <wp:docPr id="592267154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2098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C04D8C" id="Rectangle: Rounded Corners 15" o:spid="_x0000_s1026" style="position:absolute;margin-left:215.05pt;margin-top:-.05pt;width:19.2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" filled="f" strokecolor="#091723 [484]" strokeweight="1pt">
                      <v:stroke joinstyle="miter"/>
                    </v:roundrect>
                  </w:pict>
                </mc:Fallback>
              </mc:AlternateContent>
            </w:r>
            <w:r w:rsidR="0000000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ii.</w:t>
            </w:r>
            <w:r w:rsidR="0000000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ab/>
              <w:t>Pembetulan</w:t>
            </w:r>
            <w:r w:rsidR="00000000"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Major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ms" w:eastAsia="en-US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Major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b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Correction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 xml:space="preserve"> </w:t>
            </w:r>
          </w:p>
        </w:tc>
        <w:tc>
          <w:tcPr>
            <w:tcW w:w="20" w:type="dxa"/>
          </w:tcPr>
          <w:p w14:paraId="68253BA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</w:tr>
      <w:tr w:rsidR="009045D9" w14:paraId="33FEBDE6" w14:textId="77777777" w:rsidTr="008A5291">
        <w:trPr>
          <w:gridAfter w:val="1"/>
          <w:wAfter w:w="20" w:type="dxa"/>
          <w:trHeight w:val="6130"/>
        </w:trPr>
        <w:tc>
          <w:tcPr>
            <w:tcW w:w="10134" w:type="dxa"/>
            <w:gridSpan w:val="2"/>
            <w:tcBorders>
              <w:top w:val="nil"/>
            </w:tcBorders>
          </w:tcPr>
          <w:p w14:paraId="51B58C9B" w14:textId="42E984FF" w:rsidR="009045D9" w:rsidRDefault="00000000">
            <w:pPr>
              <w:widowControl w:val="0"/>
              <w:autoSpaceDE w:val="0"/>
              <w:autoSpaceDN w:val="0"/>
              <w:spacing w:line="186" w:lineRule="exact"/>
              <w:ind w:left="678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0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9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contains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serious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flaws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8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0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inadequacy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theory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methodology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data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analysis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,</w:t>
            </w:r>
          </w:p>
          <w:p w14:paraId="3CDFEB0E" w14:textId="77777777" w:rsidR="009045D9" w:rsidRDefault="00000000">
            <w:pPr>
              <w:widowControl w:val="0"/>
              <w:autoSpaceDE w:val="0"/>
              <w:autoSpaceDN w:val="0"/>
              <w:spacing w:line="245" w:lineRule="exact"/>
              <w:ind w:left="678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/or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poor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presentation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Major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correction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revision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required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.)</w:t>
            </w:r>
          </w:p>
          <w:p w14:paraId="75493C4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</w:p>
          <w:p w14:paraId="159A0826" w14:textId="77777777" w:rsidR="009045D9" w:rsidRDefault="00000000">
            <w:pPr>
              <w:widowControl w:val="0"/>
              <w:numPr>
                <w:ilvl w:val="0"/>
                <w:numId w:val="4"/>
              </w:numPr>
              <w:tabs>
                <w:tab w:val="left" w:pos="139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Major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correction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:</w:t>
            </w:r>
          </w:p>
          <w:p w14:paraId="51374EA1" w14:textId="77777777" w:rsidR="009045D9" w:rsidRDefault="009045D9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</w:p>
          <w:p w14:paraId="51D05280" w14:textId="77777777" w:rsidR="009045D9" w:rsidRDefault="00000000">
            <w:pPr>
              <w:widowControl w:val="0"/>
              <w:tabs>
                <w:tab w:val="left" w:pos="3348"/>
              </w:tabs>
              <w:autoSpaceDE w:val="0"/>
              <w:autoSpaceDN w:val="0"/>
              <w:ind w:right="223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Re-examination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Without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Re-examination</w:t>
            </w:r>
            <w:proofErr w:type="spellEnd"/>
          </w:p>
          <w:p w14:paraId="3FF9D470" w14:textId="77777777" w:rsidR="009045D9" w:rsidRDefault="009045D9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i/>
                <w:sz w:val="21"/>
                <w:szCs w:val="22"/>
                <w:lang w:val="ms" w:eastAsia="en-US"/>
              </w:rPr>
            </w:pPr>
          </w:p>
          <w:p w14:paraId="6E57A1A7" w14:textId="77777777" w:rsidR="009045D9" w:rsidRDefault="00000000">
            <w:pPr>
              <w:widowControl w:val="0"/>
              <w:numPr>
                <w:ilvl w:val="0"/>
                <w:numId w:val="4"/>
              </w:numPr>
              <w:tabs>
                <w:tab w:val="left" w:pos="1399"/>
              </w:tabs>
              <w:autoSpaceDE w:val="0"/>
              <w:autoSpaceDN w:val="0"/>
              <w:spacing w:before="1"/>
              <w:ind w:right="663" w:hanging="36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given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maximum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(1)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year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final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bound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submission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respective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school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;</w:t>
            </w:r>
          </w:p>
          <w:p w14:paraId="32E1831F" w14:textId="77777777" w:rsidR="009045D9" w:rsidRDefault="009045D9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i/>
                <w:sz w:val="21"/>
                <w:szCs w:val="22"/>
                <w:lang w:val="ms" w:eastAsia="en-US"/>
              </w:rPr>
            </w:pPr>
          </w:p>
          <w:p w14:paraId="1070150E" w14:textId="77777777" w:rsidR="009045D9" w:rsidRDefault="00000000">
            <w:pPr>
              <w:widowControl w:val="0"/>
              <w:numPr>
                <w:ilvl w:val="0"/>
                <w:numId w:val="4"/>
              </w:numPr>
              <w:tabs>
                <w:tab w:val="left" w:pos="1399"/>
              </w:tabs>
              <w:autoSpaceDE w:val="0"/>
              <w:autoSpaceDN w:val="0"/>
              <w:ind w:right="663" w:hanging="36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apply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respective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school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extension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period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required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;</w:t>
            </w:r>
          </w:p>
          <w:p w14:paraId="36E476E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</w:p>
          <w:p w14:paraId="75B34ED1" w14:textId="77777777" w:rsidR="009045D9" w:rsidRDefault="00000000">
            <w:pPr>
              <w:widowControl w:val="0"/>
              <w:numPr>
                <w:ilvl w:val="0"/>
                <w:numId w:val="4"/>
              </w:numPr>
              <w:tabs>
                <w:tab w:val="left" w:pos="1399"/>
              </w:tabs>
              <w:autoSpaceDE w:val="0"/>
              <w:autoSpaceDN w:val="0"/>
              <w:ind w:right="649" w:hanging="36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Within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period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shall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submit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penultimate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draft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examiner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(s)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appointed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examination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committee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verify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required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corrections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;</w:t>
            </w:r>
          </w:p>
          <w:p w14:paraId="7AE3974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Cs w:val="22"/>
                <w:lang w:val="ms" w:eastAsia="en-US"/>
              </w:rPr>
            </w:pPr>
          </w:p>
          <w:p w14:paraId="082F08E9" w14:textId="77777777" w:rsidR="009045D9" w:rsidRDefault="00000000">
            <w:pPr>
              <w:widowControl w:val="0"/>
              <w:numPr>
                <w:ilvl w:val="0"/>
                <w:numId w:val="4"/>
              </w:numPr>
              <w:tabs>
                <w:tab w:val="left" w:pos="1399"/>
              </w:tabs>
              <w:autoSpaceDE w:val="0"/>
              <w:autoSpaceDN w:val="0"/>
              <w:ind w:right="651" w:hanging="36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fails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submit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amended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within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time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deemed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rejected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;</w:t>
            </w:r>
          </w:p>
          <w:p w14:paraId="0F759A3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</w:p>
          <w:p w14:paraId="2DA98247" w14:textId="77777777" w:rsidR="009045D9" w:rsidRDefault="00000000">
            <w:pPr>
              <w:widowControl w:val="0"/>
              <w:numPr>
                <w:ilvl w:val="0"/>
                <w:numId w:val="4"/>
              </w:numPr>
              <w:tabs>
                <w:tab w:val="left" w:pos="1398"/>
                <w:tab w:val="left" w:pos="139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Re-examination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only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allowed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ONCE;</w:t>
            </w:r>
          </w:p>
          <w:p w14:paraId="5AF798E9" w14:textId="77777777" w:rsidR="009045D9" w:rsidRDefault="009045D9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i/>
                <w:szCs w:val="22"/>
                <w:lang w:val="ms" w:eastAsia="en-US"/>
              </w:rPr>
            </w:pPr>
          </w:p>
          <w:p w14:paraId="67B2088B" w14:textId="77777777" w:rsidR="009045D9" w:rsidRDefault="00000000">
            <w:pPr>
              <w:widowControl w:val="0"/>
              <w:numPr>
                <w:ilvl w:val="0"/>
                <w:numId w:val="4"/>
              </w:numPr>
              <w:tabs>
                <w:tab w:val="left" w:pos="139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During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extension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period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shall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continue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registered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</w:tbl>
    <w:p w14:paraId="4EC7EEA1" w14:textId="77777777" w:rsidR="009045D9" w:rsidRDefault="009045D9">
      <w:pPr>
        <w:rPr>
          <w:sz w:val="22"/>
        </w:rPr>
        <w:sectPr w:rsidR="009045D9" w:rsidSect="008A5291">
          <w:pgSz w:w="12240" w:h="15840"/>
          <w:pgMar w:top="700" w:right="600" w:bottom="280" w:left="1220" w:header="491" w:footer="0" w:gutter="0"/>
          <w:cols w:space="720"/>
        </w:sectPr>
      </w:pPr>
    </w:p>
    <w:p w14:paraId="671A7AAA" w14:textId="77777777" w:rsidR="009045D9" w:rsidRDefault="00000000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  <w:r>
        <w:rPr>
          <w:rFonts w:ascii="Tahoma" w:eastAsia="Tahoma" w:hAnsi="Tahoma" w:cs="Tahoma"/>
          <w:noProof/>
          <w:sz w:val="22"/>
          <w:szCs w:val="22"/>
          <w:lang w:val="ms" w:eastAsia="en-US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69EBC36" wp14:editId="72A75F2C">
                <wp:simplePos x="0" y="0"/>
                <wp:positionH relativeFrom="page">
                  <wp:posOffset>2693670</wp:posOffset>
                </wp:positionH>
                <wp:positionV relativeFrom="page">
                  <wp:posOffset>7969250</wp:posOffset>
                </wp:positionV>
                <wp:extent cx="274320" cy="274320"/>
                <wp:effectExtent l="4445" t="4445" r="6985" b="6985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2875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48FFE3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69EBC36" id="Rectangles 5" o:spid="_x0000_s1030" style="position:absolute;margin-left:212.1pt;margin-top:627.5pt;width:21.6pt;height:21.6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" filled="f" strokecolor="#928752">
                <v:textbox>
                  <w:txbxContent>
                    <w:p w14:paraId="3948FFE3" w14:textId="77777777" w:rsidR="009045D9" w:rsidRDefault="009045D9">
                      <w:pPr>
                        <w:widowControl w:val="0"/>
                        <w:autoSpaceDE w:val="0"/>
                        <w:autoSpaceDN w:val="0"/>
                        <w:rPr>
                          <w:rFonts w:ascii="Calibri" w:eastAsia="Calibri" w:hAnsi="Calibri" w:cs="Calibri"/>
                          <w:sz w:val="22"/>
                          <w:szCs w:val="22"/>
                          <w:lang w:val="ms" w:eastAsia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ahoma" w:eastAsia="Tahoma" w:hAnsi="Tahoma" w:cs="Tahoma"/>
          <w:noProof/>
          <w:sz w:val="22"/>
          <w:szCs w:val="22"/>
          <w:lang w:val="ms" w:eastAsia="en-US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9FB08FB" wp14:editId="4E945189">
                <wp:simplePos x="0" y="0"/>
                <wp:positionH relativeFrom="page">
                  <wp:posOffset>6268720</wp:posOffset>
                </wp:positionH>
                <wp:positionV relativeFrom="page">
                  <wp:posOffset>7969250</wp:posOffset>
                </wp:positionV>
                <wp:extent cx="274320" cy="274320"/>
                <wp:effectExtent l="4445" t="4445" r="6985" b="6985"/>
                <wp:wrapNone/>
                <wp:docPr id="21" name="Rectangl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2875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A995E7" w14:textId="77777777" w:rsidR="009045D9" w:rsidRDefault="009045D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ms" w:eastAsia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9FB08FB" id="Rectangles 21" o:spid="_x0000_s1031" style="position:absolute;margin-left:493.6pt;margin-top:627.5pt;width:21.6pt;height:21.6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" filled="f" strokecolor="#928752">
                <v:textbox>
                  <w:txbxContent>
                    <w:p w14:paraId="0DA995E7" w14:textId="77777777" w:rsidR="009045D9" w:rsidRDefault="009045D9">
                      <w:pPr>
                        <w:widowControl w:val="0"/>
                        <w:autoSpaceDE w:val="0"/>
                        <w:autoSpaceDN w:val="0"/>
                        <w:rPr>
                          <w:rFonts w:ascii="Calibri" w:eastAsia="Calibri" w:hAnsi="Calibri" w:cs="Calibri"/>
                          <w:sz w:val="22"/>
                          <w:szCs w:val="22"/>
                          <w:lang w:val="ms" w:eastAsia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DE0C656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 w:val="17"/>
          <w:szCs w:val="22"/>
          <w:lang w:val="ms" w:eastAsia="en-US"/>
        </w:rPr>
      </w:pPr>
    </w:p>
    <w:tbl>
      <w:tblPr>
        <w:tblW w:w="0" w:type="auto"/>
        <w:tblInd w:w="235" w:type="dxa"/>
        <w:tblBorders>
          <w:top w:val="single" w:sz="4" w:space="0" w:color="928852"/>
          <w:left w:val="single" w:sz="4" w:space="0" w:color="928852"/>
          <w:bottom w:val="single" w:sz="4" w:space="0" w:color="928852"/>
          <w:right w:val="single" w:sz="4" w:space="0" w:color="928852"/>
          <w:insideH w:val="single" w:sz="4" w:space="0" w:color="928852"/>
          <w:insideV w:val="single" w:sz="4" w:space="0" w:color="92885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552"/>
      </w:tblGrid>
      <w:tr w:rsidR="008A5291" w14:paraId="5DD21DC0" w14:textId="77777777" w:rsidTr="008A5291">
        <w:trPr>
          <w:trHeight w:val="426"/>
        </w:trPr>
        <w:tc>
          <w:tcPr>
            <w:tcW w:w="566" w:type="dxa"/>
            <w:tcBorders>
              <w:bottom w:val="nil"/>
              <w:right w:val="nil"/>
            </w:tcBorders>
          </w:tcPr>
          <w:p w14:paraId="3325D7BD" w14:textId="77777777" w:rsidR="008A5291" w:rsidRDefault="008A5291">
            <w:pPr>
              <w:widowControl w:val="0"/>
              <w:autoSpaceDE w:val="0"/>
              <w:autoSpaceDN w:val="0"/>
              <w:spacing w:before="1"/>
              <w:ind w:left="235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iii.</w:t>
            </w:r>
          </w:p>
        </w:tc>
        <w:tc>
          <w:tcPr>
            <w:tcW w:w="9552" w:type="dxa"/>
            <w:tcBorders>
              <w:left w:val="nil"/>
              <w:bottom w:val="nil"/>
            </w:tcBorders>
          </w:tcPr>
          <w:p w14:paraId="4DD2494C" w14:textId="3A873A54" w:rsidR="008A5291" w:rsidRDefault="008A5291">
            <w:pPr>
              <w:widowControl w:val="0"/>
              <w:autoSpaceDE w:val="0"/>
              <w:autoSpaceDN w:val="0"/>
              <w:spacing w:before="3"/>
              <w:ind w:left="117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2"/>
                <w:szCs w:val="22"/>
                <w:lang w:val="m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752173" wp14:editId="03D8916F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-2540</wp:posOffset>
                      </wp:positionV>
                      <wp:extent cx="243840" cy="220980"/>
                      <wp:effectExtent l="0" t="0" r="22860" b="26670"/>
                      <wp:wrapNone/>
                      <wp:docPr id="1965799869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2098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E04AB8" id="Rectangle: Rounded Corners 15" o:spid="_x0000_s1026" style="position:absolute;margin-left:171.4pt;margin-top:-.2pt;width:19.2pt;height:1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" filled="f" strokecolor="#091723 [48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Gagal/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Demerit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Rejected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Demerit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2"/>
                <w:szCs w:val="22"/>
                <w:lang w:val="ms" w:eastAsia="en-US"/>
              </w:rPr>
              <w:t xml:space="preserve"> </w:t>
            </w:r>
          </w:p>
        </w:tc>
      </w:tr>
      <w:tr w:rsidR="009045D9" w14:paraId="6FD34712" w14:textId="77777777" w:rsidTr="008A5291">
        <w:trPr>
          <w:trHeight w:val="2783"/>
        </w:trPr>
        <w:tc>
          <w:tcPr>
            <w:tcW w:w="10118" w:type="dxa"/>
            <w:gridSpan w:val="2"/>
            <w:tcBorders>
              <w:top w:val="nil"/>
            </w:tcBorders>
          </w:tcPr>
          <w:p w14:paraId="60CC25F7" w14:textId="4212ACF2" w:rsidR="009045D9" w:rsidRDefault="00000000">
            <w:pPr>
              <w:widowControl w:val="0"/>
              <w:autoSpaceDE w:val="0"/>
              <w:autoSpaceDN w:val="0"/>
              <w:spacing w:line="249" w:lineRule="exact"/>
              <w:ind w:left="678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7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does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not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meet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minimum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requirement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Master’s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degree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.)</w:t>
            </w:r>
          </w:p>
          <w:p w14:paraId="12D95F0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</w:p>
          <w:p w14:paraId="38206C43" w14:textId="77777777" w:rsidR="009045D9" w:rsidRDefault="00000000">
            <w:pPr>
              <w:widowControl w:val="0"/>
              <w:numPr>
                <w:ilvl w:val="0"/>
                <w:numId w:val="5"/>
              </w:numPr>
              <w:tabs>
                <w:tab w:val="left" w:pos="1399"/>
              </w:tabs>
              <w:autoSpaceDE w:val="0"/>
              <w:autoSpaceDN w:val="0"/>
              <w:ind w:right="65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deemed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suitable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recommended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submission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as 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Master’s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;</w:t>
            </w:r>
          </w:p>
          <w:p w14:paraId="4EE60774" w14:textId="77777777" w:rsidR="009045D9" w:rsidRDefault="009045D9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i/>
                <w:sz w:val="21"/>
                <w:szCs w:val="22"/>
                <w:lang w:val="ms" w:eastAsia="en-US"/>
              </w:rPr>
            </w:pPr>
          </w:p>
          <w:p w14:paraId="69B8C10F" w14:textId="77777777" w:rsidR="009045D9" w:rsidRDefault="00000000">
            <w:pPr>
              <w:widowControl w:val="0"/>
              <w:numPr>
                <w:ilvl w:val="0"/>
                <w:numId w:val="5"/>
              </w:numPr>
              <w:tabs>
                <w:tab w:val="left" w:pos="1399"/>
              </w:tabs>
              <w:autoSpaceDE w:val="0"/>
              <w:autoSpaceDN w:val="0"/>
              <w:ind w:right="655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has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recommended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re-submission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Master’s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amendments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recommended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Examination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Committee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re-submitted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respective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school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Master’s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within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two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(2)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months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viva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MY" w:eastAsia="en-US"/>
              </w:rPr>
              <w:t>vove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  <w:tr w:rsidR="009045D9" w14:paraId="1022D1F8" w14:textId="77777777" w:rsidTr="008A5291">
        <w:trPr>
          <w:trHeight w:val="1137"/>
        </w:trPr>
        <w:tc>
          <w:tcPr>
            <w:tcW w:w="566" w:type="dxa"/>
            <w:shd w:val="clear" w:color="auto" w:fill="D9D9D9"/>
          </w:tcPr>
          <w:p w14:paraId="175A6997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11</w:t>
            </w:r>
          </w:p>
        </w:tc>
        <w:tc>
          <w:tcPr>
            <w:tcW w:w="9552" w:type="dxa"/>
            <w:shd w:val="clear" w:color="auto" w:fill="D9D9D9"/>
          </w:tcPr>
          <w:p w14:paraId="029176A3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Anugerah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Tesis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Terbaik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Award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Best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</w:p>
          <w:p w14:paraId="21810835" w14:textId="77777777" w:rsidR="009045D9" w:rsidRDefault="00000000">
            <w:pPr>
              <w:widowControl w:val="0"/>
              <w:autoSpaceDE w:val="0"/>
              <w:autoSpaceDN w:val="0"/>
              <w:spacing w:before="125" w:line="237" w:lineRule="auto"/>
              <w:ind w:left="112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Based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experience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assessment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own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institution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elsewhere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indicate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recommendation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whether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examined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reach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outstanding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quality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such</w:t>
            </w:r>
            <w:proofErr w:type="spellEnd"/>
          </w:p>
          <w:p w14:paraId="6E24AD8C" w14:textId="77777777" w:rsidR="009045D9" w:rsidRDefault="00000000">
            <w:pPr>
              <w:widowControl w:val="0"/>
              <w:autoSpaceDE w:val="0"/>
              <w:autoSpaceDN w:val="0"/>
              <w:spacing w:line="237" w:lineRule="exact"/>
              <w:ind w:left="112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merits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award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M.Sc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  <w:tr w:rsidR="009045D9" w14:paraId="77A5841F" w14:textId="77777777" w:rsidTr="008A5291">
        <w:trPr>
          <w:trHeight w:val="2274"/>
        </w:trPr>
        <w:tc>
          <w:tcPr>
            <w:tcW w:w="566" w:type="dxa"/>
          </w:tcPr>
          <w:p w14:paraId="22DDBF2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9552" w:type="dxa"/>
          </w:tcPr>
          <w:p w14:paraId="2FFC285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</w:tr>
      <w:tr w:rsidR="009045D9" w14:paraId="499A5907" w14:textId="77777777" w:rsidTr="008A5291">
        <w:trPr>
          <w:trHeight w:val="1140"/>
        </w:trPr>
        <w:tc>
          <w:tcPr>
            <w:tcW w:w="566" w:type="dxa"/>
            <w:shd w:val="clear" w:color="auto" w:fill="D9D9D9"/>
          </w:tcPr>
          <w:p w14:paraId="23CAA1A2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12</w:t>
            </w:r>
          </w:p>
        </w:tc>
        <w:tc>
          <w:tcPr>
            <w:tcW w:w="9552" w:type="dxa"/>
            <w:shd w:val="clear" w:color="auto" w:fill="D9D9D9"/>
          </w:tcPr>
          <w:p w14:paraId="2FA78DCF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Kesesuaian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untuk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Penerbitan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Suitability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Publication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</w:p>
          <w:p w14:paraId="49F7FC64" w14:textId="77777777" w:rsidR="009045D9" w:rsidRDefault="00000000">
            <w:pPr>
              <w:widowControl w:val="0"/>
              <w:autoSpaceDE w:val="0"/>
              <w:autoSpaceDN w:val="0"/>
              <w:spacing w:before="110" w:line="252" w:lineRule="exact"/>
              <w:ind w:left="112" w:right="547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Apart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merits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assessment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M.Sc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degree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examiner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add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remarks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regarding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change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amendment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correction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would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need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or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part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published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.</w:t>
            </w:r>
          </w:p>
        </w:tc>
      </w:tr>
      <w:tr w:rsidR="009045D9" w14:paraId="3DF585B4" w14:textId="77777777" w:rsidTr="008A5291">
        <w:trPr>
          <w:trHeight w:val="2274"/>
        </w:trPr>
        <w:tc>
          <w:tcPr>
            <w:tcW w:w="566" w:type="dxa"/>
          </w:tcPr>
          <w:p w14:paraId="41562D1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9552" w:type="dxa"/>
          </w:tcPr>
          <w:p w14:paraId="220BE8F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</w:tr>
      <w:tr w:rsidR="009045D9" w14:paraId="62EE1712" w14:textId="77777777" w:rsidTr="008A5291">
        <w:trPr>
          <w:trHeight w:val="3268"/>
        </w:trPr>
        <w:tc>
          <w:tcPr>
            <w:tcW w:w="566" w:type="dxa"/>
          </w:tcPr>
          <w:p w14:paraId="0F171DCA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13</w:t>
            </w:r>
          </w:p>
          <w:p w14:paraId="04DE883B" w14:textId="77777777" w:rsidR="009045D9" w:rsidRDefault="009045D9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i/>
                <w:sz w:val="21"/>
                <w:szCs w:val="22"/>
                <w:lang w:val="ms" w:eastAsia="en-US"/>
              </w:rPr>
            </w:pPr>
          </w:p>
          <w:p w14:paraId="681CFB99" w14:textId="77777777" w:rsidR="009045D9" w:rsidRDefault="00000000">
            <w:pPr>
              <w:widowControl w:val="0"/>
              <w:autoSpaceDE w:val="0"/>
              <w:autoSpaceDN w:val="0"/>
              <w:ind w:left="357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i.</w:t>
            </w:r>
          </w:p>
        </w:tc>
        <w:tc>
          <w:tcPr>
            <w:tcW w:w="9552" w:type="dxa"/>
          </w:tcPr>
          <w:p w14:paraId="3AED1751" w14:textId="77777777" w:rsidR="009045D9" w:rsidRDefault="0000000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Perakuan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oleh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Pemeriksa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ms" w:eastAsia="en-US"/>
              </w:rPr>
              <w:t>Tesis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Verification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Examiner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ms" w:eastAsia="en-US"/>
              </w:rPr>
              <w:t>)</w:t>
            </w:r>
          </w:p>
          <w:p w14:paraId="34A44622" w14:textId="77777777" w:rsidR="009045D9" w:rsidRDefault="009045D9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i/>
                <w:sz w:val="21"/>
                <w:szCs w:val="22"/>
                <w:lang w:val="ms" w:eastAsia="en-US"/>
              </w:rPr>
            </w:pPr>
          </w:p>
          <w:p w14:paraId="1D2359AD" w14:textId="77777777" w:rsidR="009045D9" w:rsidRDefault="00000000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Dengan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ini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saya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mengesyorkan bahawa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pelajar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ini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layak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dianugerahkan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program:</w:t>
            </w:r>
          </w:p>
          <w:p w14:paraId="7033F4B9" w14:textId="77777777" w:rsidR="009045D9" w:rsidRDefault="00000000">
            <w:pPr>
              <w:widowControl w:val="0"/>
              <w:autoSpaceDE w:val="0"/>
              <w:autoSpaceDN w:val="0"/>
              <w:spacing w:before="2"/>
              <w:ind w:left="112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hereby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recommend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candidate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qualify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awarded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:</w:t>
            </w:r>
          </w:p>
          <w:p w14:paraId="144043DD" w14:textId="77777777" w:rsidR="009045D9" w:rsidRDefault="009045D9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i/>
                <w:sz w:val="21"/>
                <w:szCs w:val="22"/>
                <w:lang w:val="ms" w:eastAsia="en-US"/>
              </w:rPr>
            </w:pPr>
          </w:p>
          <w:p w14:paraId="00782312" w14:textId="77777777" w:rsidR="009045D9" w:rsidRDefault="00000000">
            <w:pPr>
              <w:widowControl w:val="0"/>
              <w:tabs>
                <w:tab w:val="left" w:pos="4260"/>
              </w:tabs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Ijazah Sarjana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ab/>
              <w:t>Ijazah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Doktor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Falsafah</w:t>
            </w:r>
          </w:p>
          <w:p w14:paraId="1BE61C58" w14:textId="77777777" w:rsidR="009045D9" w:rsidRDefault="00000000">
            <w:pPr>
              <w:widowControl w:val="0"/>
              <w:tabs>
                <w:tab w:val="left" w:pos="4246"/>
              </w:tabs>
              <w:autoSpaceDE w:val="0"/>
              <w:autoSpaceDN w:val="0"/>
              <w:spacing w:before="2"/>
              <w:ind w:left="112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Master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Degree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Doctor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Philosophy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Degree</w:t>
            </w:r>
            <w:proofErr w:type="spellEnd"/>
          </w:p>
          <w:p w14:paraId="65DA154A" w14:textId="77777777" w:rsidR="009045D9" w:rsidRDefault="009045D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</w:p>
          <w:p w14:paraId="7A6F9B7F" w14:textId="77777777" w:rsidR="009045D9" w:rsidRDefault="00000000">
            <w:pPr>
              <w:widowControl w:val="0"/>
              <w:autoSpaceDE w:val="0"/>
              <w:autoSpaceDN w:val="0"/>
              <w:spacing w:line="207" w:lineRule="exact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2"/>
                <w:lang w:val="ms" w:eastAsia="en-US"/>
              </w:rPr>
              <w:t>Nota: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2"/>
                <w:lang w:val="ms" w:eastAsia="en-US"/>
              </w:rPr>
              <w:t>Sila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2"/>
                <w:lang w:val="ms" w:eastAsia="en-US"/>
              </w:rPr>
              <w:t>tanda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2"/>
                <w:lang w:val="ms" w:eastAsia="en-US"/>
              </w:rPr>
              <w:t>(√)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2"/>
                <w:lang w:val="ms" w:eastAsia="en-US"/>
              </w:rPr>
              <w:t>yang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2"/>
                <w:lang w:val="ms" w:eastAsia="en-US"/>
              </w:rPr>
              <w:t>berkaitan</w:t>
            </w:r>
          </w:p>
          <w:p w14:paraId="26AD56F7" w14:textId="77777777" w:rsidR="009045D9" w:rsidRDefault="00000000">
            <w:pPr>
              <w:widowControl w:val="0"/>
              <w:autoSpaceDE w:val="0"/>
              <w:autoSpaceDN w:val="0"/>
              <w:spacing w:line="207" w:lineRule="exact"/>
              <w:ind w:right="85"/>
              <w:jc w:val="right"/>
              <w:rPr>
                <w:rFonts w:ascii="Times New Roman" w:eastAsia="Times New Roman" w:hAnsi="Times New Roman" w:cs="Times New Roman"/>
                <w:sz w:val="18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22"/>
                <w:lang w:val="ms" w:eastAsia="en-US"/>
              </w:rPr>
              <w:t>Note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22"/>
                <w:lang w:val="ms"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22"/>
                <w:lang w:val="ms" w:eastAsia="en-US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22"/>
                <w:lang w:val="ms" w:eastAsia="en-US"/>
              </w:rPr>
              <w:t>tick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2"/>
                <w:lang w:val="ms" w:eastAsia="en-US"/>
              </w:rPr>
              <w:t>(√)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2"/>
                <w:lang w:val="ms" w:eastAsia="en-US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2"/>
                <w:lang w:val="ms" w:eastAsia="en-US"/>
              </w:rPr>
              <w:t>applicable</w:t>
            </w:r>
            <w:proofErr w:type="spellEnd"/>
          </w:p>
        </w:tc>
      </w:tr>
    </w:tbl>
    <w:p w14:paraId="62F80978" w14:textId="77777777" w:rsidR="009045D9" w:rsidRDefault="009045D9">
      <w:pPr>
        <w:spacing w:line="207" w:lineRule="exact"/>
        <w:jc w:val="right"/>
        <w:rPr>
          <w:sz w:val="18"/>
        </w:rPr>
        <w:sectPr w:rsidR="009045D9" w:rsidSect="008A5291">
          <w:pgSz w:w="12240" w:h="15840"/>
          <w:pgMar w:top="700" w:right="600" w:bottom="280" w:left="1220" w:header="491" w:footer="0" w:gutter="0"/>
          <w:cols w:space="720"/>
        </w:sectPr>
      </w:pPr>
    </w:p>
    <w:p w14:paraId="60902B11" w14:textId="77777777" w:rsidR="009045D9" w:rsidRDefault="009045D9">
      <w:pPr>
        <w:widowControl w:val="0"/>
        <w:autoSpaceDE w:val="0"/>
        <w:autoSpaceDN w:val="0"/>
        <w:spacing w:before="8"/>
        <w:rPr>
          <w:rFonts w:ascii="Times New Roman" w:eastAsia="Tahoma" w:hAnsi="Tahoma" w:cs="Tahoma"/>
          <w:i/>
          <w:sz w:val="29"/>
          <w:szCs w:val="22"/>
          <w:lang w:val="ms" w:eastAsia="en-US"/>
        </w:rPr>
      </w:pPr>
    </w:p>
    <w:p w14:paraId="15D1094A" w14:textId="77777777" w:rsidR="009045D9" w:rsidRDefault="00000000">
      <w:pPr>
        <w:widowControl w:val="0"/>
        <w:numPr>
          <w:ilvl w:val="2"/>
          <w:numId w:val="6"/>
        </w:numPr>
        <w:tabs>
          <w:tab w:val="left" w:pos="400"/>
          <w:tab w:val="left" w:pos="401"/>
        </w:tabs>
        <w:autoSpaceDE w:val="0"/>
        <w:autoSpaceDN w:val="0"/>
        <w:spacing w:before="92"/>
        <w:ind w:right="2409" w:hanging="919"/>
        <w:jc w:val="right"/>
        <w:rPr>
          <w:rFonts w:ascii="Times New Roman" w:eastAsia="Tahoma" w:hAnsi="Tahoma" w:cs="Tahoma"/>
          <w:sz w:val="22"/>
          <w:szCs w:val="22"/>
          <w:lang w:val="ms" w:eastAsia="en-US"/>
        </w:rPr>
      </w:pPr>
      <w:r>
        <w:rPr>
          <w:rFonts w:ascii="Times New Roman" w:eastAsia="Tahoma" w:hAnsi="Tahoma" w:cs="Tahoma"/>
          <w:sz w:val="22"/>
          <w:szCs w:val="22"/>
          <w:lang w:val="ms" w:eastAsia="en-US"/>
        </w:rPr>
        <w:t>Tajuk</w:t>
      </w:r>
      <w:r>
        <w:rPr>
          <w:rFonts w:ascii="Times New Roman" w:eastAsia="Tahoma" w:hAnsi="Tahoma" w:cs="Tahoma"/>
          <w:spacing w:val="-9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tesis</w:t>
      </w:r>
      <w:r>
        <w:rPr>
          <w:rFonts w:ascii="Times New Roman" w:eastAsia="Tahoma" w:hAnsi="Tahoma" w:cs="Tahoma"/>
          <w:spacing w:val="-5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yang</w:t>
      </w:r>
      <w:r>
        <w:rPr>
          <w:rFonts w:ascii="Times New Roman" w:eastAsia="Tahoma" w:hAnsi="Tahoma" w:cs="Tahoma"/>
          <w:spacing w:val="-7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dicadangkan adalah</w:t>
      </w:r>
      <w:r>
        <w:rPr>
          <w:rFonts w:ascii="Times New Roman" w:eastAsia="Tahoma" w:hAnsi="Tahoma" w:cs="Tahoma"/>
          <w:spacing w:val="-6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b/>
          <w:sz w:val="28"/>
          <w:szCs w:val="22"/>
          <w:lang w:val="ms" w:eastAsia="en-US"/>
        </w:rPr>
        <w:t>*</w:t>
      </w:r>
      <w:r>
        <w:rPr>
          <w:rFonts w:ascii="Times New Roman" w:eastAsia="Tahoma" w:hAnsi="Tahoma" w:cs="Tahoma"/>
          <w:b/>
          <w:sz w:val="22"/>
          <w:szCs w:val="22"/>
          <w:lang w:val="ms" w:eastAsia="en-US"/>
        </w:rPr>
        <w:t>tanpa</w:t>
      </w:r>
      <w:r>
        <w:rPr>
          <w:rFonts w:ascii="Times New Roman" w:eastAsia="Tahoma" w:hAnsi="Tahoma" w:cs="Tahoma"/>
          <w:b/>
          <w:spacing w:val="-2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b/>
          <w:sz w:val="22"/>
          <w:szCs w:val="22"/>
          <w:lang w:val="ms" w:eastAsia="en-US"/>
        </w:rPr>
        <w:t>pindaan/dengan</w:t>
      </w:r>
      <w:r>
        <w:rPr>
          <w:rFonts w:ascii="Times New Roman" w:eastAsia="Tahoma" w:hAnsi="Tahoma" w:cs="Tahoma"/>
          <w:b/>
          <w:spacing w:val="-4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b/>
          <w:sz w:val="22"/>
          <w:szCs w:val="22"/>
          <w:lang w:val="ms" w:eastAsia="en-US"/>
        </w:rPr>
        <w:t>pindaan</w:t>
      </w:r>
      <w:r>
        <w:rPr>
          <w:rFonts w:ascii="Times New Roman" w:eastAsia="Tahoma" w:hAnsi="Tahoma" w:cs="Tahoma"/>
          <w:b/>
          <w:spacing w:val="-5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berikut:</w:t>
      </w:r>
    </w:p>
    <w:p w14:paraId="0F5E14C2" w14:textId="77777777" w:rsidR="009045D9" w:rsidRDefault="00000000">
      <w:pPr>
        <w:widowControl w:val="0"/>
        <w:autoSpaceDE w:val="0"/>
        <w:autoSpaceDN w:val="0"/>
        <w:ind w:right="2397"/>
        <w:jc w:val="right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Title</w:t>
      </w:r>
      <w:proofErr w:type="spellEnd"/>
      <w:r>
        <w:rPr>
          <w:rFonts w:ascii="Times New Roman" w:eastAsia="Calibri" w:hAnsi="Calibri" w:cs="Calibri"/>
          <w:i/>
          <w:spacing w:val="-4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of</w:t>
      </w:r>
      <w:proofErr w:type="spellEnd"/>
      <w:r>
        <w:rPr>
          <w:rFonts w:ascii="Times New Roman" w:eastAsia="Calibri" w:hAnsi="Calibri" w:cs="Calibri"/>
          <w:i/>
          <w:spacing w:val="-4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thesis</w:t>
      </w:r>
      <w:proofErr w:type="spellEnd"/>
      <w:r>
        <w:rPr>
          <w:rFonts w:ascii="Times New Roman" w:eastAsia="Calibri" w:hAnsi="Calibri" w:cs="Calibri"/>
          <w:i/>
          <w:spacing w:val="-3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suggested</w:t>
      </w:r>
      <w:proofErr w:type="spellEnd"/>
      <w:r>
        <w:rPr>
          <w:rFonts w:ascii="Times New Roman" w:eastAsia="Calibri" w:hAnsi="Calibri" w:cs="Calibri"/>
          <w:i/>
          <w:spacing w:val="-5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is</w:t>
      </w:r>
      <w:proofErr w:type="spellEnd"/>
      <w:r>
        <w:rPr>
          <w:rFonts w:ascii="Times New Roman" w:eastAsia="Calibri" w:hAnsi="Calibri" w:cs="Calibri"/>
          <w:i/>
          <w:spacing w:val="-11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b/>
          <w:i/>
          <w:sz w:val="28"/>
          <w:szCs w:val="22"/>
          <w:lang w:val="ms" w:eastAsia="en-US"/>
        </w:rPr>
        <w:t>*</w:t>
      </w:r>
      <w:proofErr w:type="spellStart"/>
      <w:r>
        <w:rPr>
          <w:rFonts w:ascii="Times New Roman" w:eastAsia="Calibri" w:hAnsi="Calibri" w:cs="Calibri"/>
          <w:b/>
          <w:i/>
          <w:sz w:val="22"/>
          <w:szCs w:val="22"/>
          <w:lang w:val="ms" w:eastAsia="en-US"/>
        </w:rPr>
        <w:t>without</w:t>
      </w:r>
      <w:proofErr w:type="spellEnd"/>
      <w:r>
        <w:rPr>
          <w:rFonts w:ascii="Times New Roman" w:eastAsia="Calibri" w:hAnsi="Calibri" w:cs="Calibri"/>
          <w:b/>
          <w:i/>
          <w:spacing w:val="-7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b/>
          <w:i/>
          <w:sz w:val="22"/>
          <w:szCs w:val="22"/>
          <w:lang w:val="ms" w:eastAsia="en-US"/>
        </w:rPr>
        <w:t>modification</w:t>
      </w:r>
      <w:proofErr w:type="spellEnd"/>
      <w:r>
        <w:rPr>
          <w:rFonts w:ascii="Times New Roman" w:eastAsia="Calibri" w:hAnsi="Calibri" w:cs="Calibri"/>
          <w:b/>
          <w:i/>
          <w:sz w:val="22"/>
          <w:szCs w:val="22"/>
          <w:lang w:val="ms" w:eastAsia="en-US"/>
        </w:rPr>
        <w:t>/</w:t>
      </w:r>
      <w:proofErr w:type="spellStart"/>
      <w:r>
        <w:rPr>
          <w:rFonts w:ascii="Times New Roman" w:eastAsia="Calibri" w:hAnsi="Calibri" w:cs="Calibri"/>
          <w:b/>
          <w:i/>
          <w:sz w:val="22"/>
          <w:szCs w:val="22"/>
          <w:lang w:val="ms" w:eastAsia="en-US"/>
        </w:rPr>
        <w:t>with</w:t>
      </w:r>
      <w:proofErr w:type="spellEnd"/>
      <w:r>
        <w:rPr>
          <w:rFonts w:ascii="Times New Roman" w:eastAsia="Calibri" w:hAnsi="Calibri" w:cs="Calibri"/>
          <w:b/>
          <w:i/>
          <w:spacing w:val="-4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b/>
          <w:i/>
          <w:sz w:val="22"/>
          <w:szCs w:val="22"/>
          <w:lang w:val="ms" w:eastAsia="en-US"/>
        </w:rPr>
        <w:t>a</w:t>
      </w:r>
      <w:r>
        <w:rPr>
          <w:rFonts w:ascii="Times New Roman" w:eastAsia="Calibri" w:hAnsi="Calibri" w:cs="Calibri"/>
          <w:b/>
          <w:i/>
          <w:spacing w:val="-6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b/>
          <w:i/>
          <w:sz w:val="22"/>
          <w:szCs w:val="22"/>
          <w:lang w:val="ms" w:eastAsia="en-US"/>
        </w:rPr>
        <w:t>modification</w:t>
      </w:r>
      <w:proofErr w:type="spellEnd"/>
      <w:r>
        <w:rPr>
          <w:rFonts w:ascii="Times New Roman" w:eastAsia="Calibri" w:hAnsi="Calibri" w:cs="Calibri"/>
          <w:b/>
          <w:i/>
          <w:spacing w:val="-4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as</w:t>
      </w:r>
      <w:r>
        <w:rPr>
          <w:rFonts w:ascii="Times New Roman" w:eastAsia="Calibri" w:hAnsi="Calibri" w:cs="Calibri"/>
          <w:i/>
          <w:spacing w:val="-3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below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:</w:t>
      </w:r>
    </w:p>
    <w:p w14:paraId="274F04C9" w14:textId="77777777" w:rsidR="009045D9" w:rsidRDefault="009045D9">
      <w:pPr>
        <w:widowControl w:val="0"/>
        <w:autoSpaceDE w:val="0"/>
        <w:autoSpaceDN w:val="0"/>
        <w:spacing w:before="8"/>
        <w:rPr>
          <w:rFonts w:ascii="Times New Roman" w:eastAsia="Tahoma" w:hAnsi="Tahoma" w:cs="Tahoma"/>
          <w:i/>
          <w:sz w:val="22"/>
          <w:szCs w:val="22"/>
          <w:lang w:val="ms" w:eastAsia="en-US"/>
        </w:rPr>
      </w:pPr>
    </w:p>
    <w:tbl>
      <w:tblPr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4"/>
        <w:gridCol w:w="456"/>
        <w:gridCol w:w="456"/>
        <w:gridCol w:w="456"/>
        <w:gridCol w:w="456"/>
        <w:gridCol w:w="456"/>
        <w:gridCol w:w="456"/>
        <w:gridCol w:w="456"/>
        <w:gridCol w:w="454"/>
        <w:gridCol w:w="456"/>
        <w:gridCol w:w="456"/>
        <w:gridCol w:w="456"/>
        <w:gridCol w:w="459"/>
        <w:gridCol w:w="456"/>
        <w:gridCol w:w="456"/>
        <w:gridCol w:w="456"/>
        <w:gridCol w:w="456"/>
      </w:tblGrid>
      <w:tr w:rsidR="009045D9" w14:paraId="6BBCE6B2" w14:textId="77777777">
        <w:trPr>
          <w:trHeight w:val="414"/>
        </w:trPr>
        <w:tc>
          <w:tcPr>
            <w:tcW w:w="456" w:type="dxa"/>
          </w:tcPr>
          <w:p w14:paraId="1D77503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54DF70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B096F6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54028E7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11F535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9CD766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A44AEB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7F0025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D96301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5C10CC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A13D6E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262846F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238476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4181F0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C6BE71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9" w:type="dxa"/>
          </w:tcPr>
          <w:p w14:paraId="328D9EE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E1597D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D6F45D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0D5F84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BA2B31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</w:tr>
      <w:tr w:rsidR="009045D9" w14:paraId="788F6ADA" w14:textId="77777777">
        <w:trPr>
          <w:trHeight w:val="405"/>
        </w:trPr>
        <w:tc>
          <w:tcPr>
            <w:tcW w:w="456" w:type="dxa"/>
          </w:tcPr>
          <w:p w14:paraId="48EB321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1EDD79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C7505B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5068FDF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6E4F92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9380F8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6B7D81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5EA2A4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36393C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E28C11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C843EA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1863BE4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5881D3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1D6666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92374E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9" w:type="dxa"/>
          </w:tcPr>
          <w:p w14:paraId="10499D7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329966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D7B903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8573FB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633B40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</w:tr>
      <w:tr w:rsidR="009045D9" w14:paraId="6AF99AFE" w14:textId="77777777">
        <w:trPr>
          <w:trHeight w:val="422"/>
        </w:trPr>
        <w:tc>
          <w:tcPr>
            <w:tcW w:w="456" w:type="dxa"/>
          </w:tcPr>
          <w:p w14:paraId="3103315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289CCD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B856C2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2893695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A3CFF8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123BE7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34F1F6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D742DB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D09F4D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20364A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73A28F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0D43AAE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800724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42BF7A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5C801C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9" w:type="dxa"/>
          </w:tcPr>
          <w:p w14:paraId="44F8254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EBAD84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108F51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FAE40A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AF3185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</w:tr>
      <w:tr w:rsidR="009045D9" w14:paraId="05FED2E1" w14:textId="77777777">
        <w:trPr>
          <w:trHeight w:val="422"/>
        </w:trPr>
        <w:tc>
          <w:tcPr>
            <w:tcW w:w="456" w:type="dxa"/>
          </w:tcPr>
          <w:p w14:paraId="04BBF6D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9FA480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1AA739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1322088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BAF041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43D557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0040E3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6A2545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C8A207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A0D2C9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673390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7D5E80A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D7B583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FF4416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87EA75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9" w:type="dxa"/>
          </w:tcPr>
          <w:p w14:paraId="7DE6D65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BBB00F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01FA59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91F963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BD2EDF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</w:tr>
      <w:tr w:rsidR="009045D9" w14:paraId="292FFB2E" w14:textId="77777777">
        <w:trPr>
          <w:trHeight w:val="424"/>
        </w:trPr>
        <w:tc>
          <w:tcPr>
            <w:tcW w:w="456" w:type="dxa"/>
          </w:tcPr>
          <w:p w14:paraId="1BECA82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0FCA72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7A5771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01D63A6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28AFF6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974A33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AA5E6B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991F3B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F40AF5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F947FD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EF93B0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7A59CF1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26B4A0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903B4E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E3FCAE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9" w:type="dxa"/>
          </w:tcPr>
          <w:p w14:paraId="6057B03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F1140C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3EF98C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9C47C0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1D811C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</w:tr>
      <w:tr w:rsidR="009045D9" w14:paraId="0047A3DB" w14:textId="77777777">
        <w:trPr>
          <w:trHeight w:val="424"/>
        </w:trPr>
        <w:tc>
          <w:tcPr>
            <w:tcW w:w="456" w:type="dxa"/>
          </w:tcPr>
          <w:p w14:paraId="30C3EA6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704515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BB0CA2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3848DED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E99A45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741727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4D1448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B3ECE3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3796E9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4947E8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FC7F66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7544F86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1FA749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057915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A703B6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9" w:type="dxa"/>
          </w:tcPr>
          <w:p w14:paraId="2EA4CFF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3CB0AE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F6D0C8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586E9D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3C4CF0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</w:tr>
      <w:tr w:rsidR="009045D9" w14:paraId="78C90FCA" w14:textId="77777777">
        <w:trPr>
          <w:trHeight w:val="424"/>
        </w:trPr>
        <w:tc>
          <w:tcPr>
            <w:tcW w:w="456" w:type="dxa"/>
          </w:tcPr>
          <w:p w14:paraId="5765A74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1CF3AC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60E4F9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5E110EC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F70D2D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655672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564513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48B737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4DA15B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D80EEC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654BFC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6C4D0DD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318592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8201C0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2E03EF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9" w:type="dxa"/>
          </w:tcPr>
          <w:p w14:paraId="2FDC5E5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41B72C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C0E902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5BD4F4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A96730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</w:tr>
      <w:tr w:rsidR="009045D9" w14:paraId="2B5F98CA" w14:textId="77777777">
        <w:trPr>
          <w:trHeight w:val="422"/>
        </w:trPr>
        <w:tc>
          <w:tcPr>
            <w:tcW w:w="456" w:type="dxa"/>
          </w:tcPr>
          <w:p w14:paraId="546FB6A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CBE679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F99575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08B94B2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784CBC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C8A0BA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6EEADC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D8DCBD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3D2C0F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740A78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666E47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34588D8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439CF5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8D3A33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A28EBF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9" w:type="dxa"/>
          </w:tcPr>
          <w:p w14:paraId="3EF22A8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B56E3F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F749A4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74E7E8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9584BC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</w:tr>
      <w:tr w:rsidR="009045D9" w14:paraId="28FE316A" w14:textId="77777777">
        <w:trPr>
          <w:trHeight w:val="424"/>
        </w:trPr>
        <w:tc>
          <w:tcPr>
            <w:tcW w:w="456" w:type="dxa"/>
          </w:tcPr>
          <w:p w14:paraId="0D75372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4D1AEB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B29146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520160E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9F0614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5D1B4D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9129AB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9C5D0F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64EF85C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3ECE80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28E5D96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6AA925C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61BE8E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7C4134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8239D53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9" w:type="dxa"/>
          </w:tcPr>
          <w:p w14:paraId="7957448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3ECE4E8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216677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08CB34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0C74DBD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</w:tr>
      <w:tr w:rsidR="009045D9" w14:paraId="197370D8" w14:textId="77777777">
        <w:trPr>
          <w:trHeight w:val="424"/>
        </w:trPr>
        <w:tc>
          <w:tcPr>
            <w:tcW w:w="456" w:type="dxa"/>
          </w:tcPr>
          <w:p w14:paraId="3ABA7CC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F5102BC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1E29B2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6D65D045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5F3E95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94CA71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7CB4205B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54A49E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E030781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543A3C0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EEDC5F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4" w:type="dxa"/>
          </w:tcPr>
          <w:p w14:paraId="12D00D3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5298B0B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6BFD78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48BC7D0F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9" w:type="dxa"/>
          </w:tcPr>
          <w:p w14:paraId="02167D92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33DC0AB4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1B936BDE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019DF14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  <w:tc>
          <w:tcPr>
            <w:tcW w:w="456" w:type="dxa"/>
          </w:tcPr>
          <w:p w14:paraId="233DEB2A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2"/>
                <w:lang w:val="ms" w:eastAsia="en-US"/>
              </w:rPr>
            </w:pPr>
          </w:p>
        </w:tc>
      </w:tr>
    </w:tbl>
    <w:p w14:paraId="7CBCD17D" w14:textId="77777777" w:rsidR="009045D9" w:rsidRDefault="00000000">
      <w:pPr>
        <w:widowControl w:val="0"/>
        <w:autoSpaceDE w:val="0"/>
        <w:autoSpaceDN w:val="0"/>
        <w:spacing w:before="247"/>
        <w:ind w:left="7697"/>
        <w:rPr>
          <w:rFonts w:ascii="Times New Roman" w:eastAsia="Calibri" w:hAnsi="Calibri" w:cs="Calibri"/>
          <w:sz w:val="18"/>
          <w:szCs w:val="22"/>
          <w:lang w:val="ms" w:eastAsia="en-US"/>
        </w:rPr>
      </w:pPr>
      <w:r>
        <w:rPr>
          <w:rFonts w:ascii="Times New Roman" w:eastAsia="Calibri" w:hAnsi="Calibri" w:cs="Calibri"/>
          <w:b/>
          <w:sz w:val="28"/>
          <w:szCs w:val="22"/>
          <w:lang w:val="ms" w:eastAsia="en-US"/>
        </w:rPr>
        <w:t>*</w:t>
      </w:r>
      <w:r>
        <w:rPr>
          <w:rFonts w:ascii="Times New Roman" w:eastAsia="Calibri" w:hAnsi="Calibri" w:cs="Calibri"/>
          <w:sz w:val="18"/>
          <w:szCs w:val="22"/>
          <w:lang w:val="ms" w:eastAsia="en-US"/>
        </w:rPr>
        <w:t>Sila</w:t>
      </w:r>
      <w:r>
        <w:rPr>
          <w:rFonts w:ascii="Times New Roman" w:eastAsia="Calibri" w:hAnsi="Calibri" w:cs="Calibri"/>
          <w:spacing w:val="-8"/>
          <w:sz w:val="18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18"/>
          <w:szCs w:val="22"/>
          <w:lang w:val="ms" w:eastAsia="en-US"/>
        </w:rPr>
        <w:t>potong</w:t>
      </w:r>
      <w:r>
        <w:rPr>
          <w:rFonts w:ascii="Times New Roman" w:eastAsia="Calibri" w:hAnsi="Calibri" w:cs="Calibri"/>
          <w:spacing w:val="-4"/>
          <w:sz w:val="18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18"/>
          <w:szCs w:val="22"/>
          <w:lang w:val="ms" w:eastAsia="en-US"/>
        </w:rPr>
        <w:t>yang</w:t>
      </w:r>
      <w:r>
        <w:rPr>
          <w:rFonts w:ascii="Times New Roman" w:eastAsia="Calibri" w:hAnsi="Calibri" w:cs="Calibri"/>
          <w:spacing w:val="-3"/>
          <w:sz w:val="18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18"/>
          <w:szCs w:val="22"/>
          <w:lang w:val="ms" w:eastAsia="en-US"/>
        </w:rPr>
        <w:t>tidak</w:t>
      </w:r>
      <w:r>
        <w:rPr>
          <w:rFonts w:ascii="Times New Roman" w:eastAsia="Calibri" w:hAnsi="Calibri" w:cs="Calibri"/>
          <w:spacing w:val="-2"/>
          <w:sz w:val="18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18"/>
          <w:szCs w:val="22"/>
          <w:lang w:val="ms" w:eastAsia="en-US"/>
        </w:rPr>
        <w:t>berkaitan</w:t>
      </w:r>
    </w:p>
    <w:p w14:paraId="72BDA7BF" w14:textId="77777777" w:rsidR="009045D9" w:rsidRDefault="00000000">
      <w:pPr>
        <w:widowControl w:val="0"/>
        <w:autoSpaceDE w:val="0"/>
        <w:autoSpaceDN w:val="0"/>
        <w:spacing w:before="2"/>
        <w:ind w:left="7719"/>
        <w:rPr>
          <w:rFonts w:ascii="Times New Roman" w:eastAsia="Calibri" w:hAnsi="Calibri" w:cs="Calibri"/>
          <w:i/>
          <w:sz w:val="18"/>
          <w:szCs w:val="22"/>
          <w:lang w:val="ms" w:eastAsia="en-US"/>
        </w:rPr>
      </w:pPr>
      <w:proofErr w:type="spellStart"/>
      <w:r>
        <w:rPr>
          <w:rFonts w:ascii="Times New Roman" w:eastAsia="Calibri" w:hAnsi="Calibri" w:cs="Calibri"/>
          <w:i/>
          <w:sz w:val="18"/>
          <w:szCs w:val="22"/>
          <w:lang w:val="ms" w:eastAsia="en-US"/>
        </w:rPr>
        <w:t>Please</w:t>
      </w:r>
      <w:proofErr w:type="spellEnd"/>
      <w:r>
        <w:rPr>
          <w:rFonts w:ascii="Times New Roman" w:eastAsia="Calibri" w:hAnsi="Calibri" w:cs="Calibri"/>
          <w:i/>
          <w:spacing w:val="-4"/>
          <w:sz w:val="18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18"/>
          <w:szCs w:val="22"/>
          <w:lang w:val="ms" w:eastAsia="en-US"/>
        </w:rPr>
        <w:t>cross</w:t>
      </w:r>
      <w:proofErr w:type="spellEnd"/>
      <w:r>
        <w:rPr>
          <w:rFonts w:ascii="Times New Roman" w:eastAsia="Calibri" w:hAnsi="Calibri" w:cs="Calibri"/>
          <w:i/>
          <w:spacing w:val="-4"/>
          <w:sz w:val="18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18"/>
          <w:szCs w:val="22"/>
          <w:lang w:val="ms" w:eastAsia="en-US"/>
        </w:rPr>
        <w:t>which</w:t>
      </w:r>
      <w:proofErr w:type="spellEnd"/>
      <w:r>
        <w:rPr>
          <w:rFonts w:ascii="Times New Roman" w:eastAsia="Calibri" w:hAnsi="Calibri" w:cs="Calibri"/>
          <w:i/>
          <w:spacing w:val="-5"/>
          <w:sz w:val="18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18"/>
          <w:szCs w:val="22"/>
          <w:lang w:val="ms" w:eastAsia="en-US"/>
        </w:rPr>
        <w:t>not</w:t>
      </w:r>
      <w:r>
        <w:rPr>
          <w:rFonts w:ascii="Times New Roman" w:eastAsia="Calibri" w:hAnsi="Calibri" w:cs="Calibri"/>
          <w:i/>
          <w:spacing w:val="-5"/>
          <w:sz w:val="18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18"/>
          <w:szCs w:val="22"/>
          <w:lang w:val="ms" w:eastAsia="en-US"/>
        </w:rPr>
        <w:t>applicable</w:t>
      </w:r>
      <w:proofErr w:type="spellEnd"/>
    </w:p>
    <w:p w14:paraId="70D9523B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5C348769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663BA939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19D7E6FF" w14:textId="77777777" w:rsidR="009045D9" w:rsidRDefault="009045D9">
      <w:pPr>
        <w:widowControl w:val="0"/>
        <w:autoSpaceDE w:val="0"/>
        <w:autoSpaceDN w:val="0"/>
        <w:spacing w:before="7"/>
        <w:rPr>
          <w:rFonts w:ascii="Times New Roman" w:eastAsia="Tahoma" w:hAnsi="Tahoma" w:cs="Tahoma"/>
          <w:i/>
          <w:sz w:val="25"/>
          <w:szCs w:val="22"/>
          <w:lang w:val="ms" w:eastAsia="en-US"/>
        </w:rPr>
      </w:pPr>
    </w:p>
    <w:p w14:paraId="0AC57EB6" w14:textId="77777777" w:rsidR="009045D9" w:rsidRDefault="00000000">
      <w:pPr>
        <w:widowControl w:val="0"/>
        <w:tabs>
          <w:tab w:val="left" w:pos="8230"/>
        </w:tabs>
        <w:autoSpaceDE w:val="0"/>
        <w:autoSpaceDN w:val="0"/>
        <w:spacing w:line="250" w:lineRule="exact"/>
        <w:ind w:left="1118"/>
        <w:rPr>
          <w:rFonts w:ascii="Times New Roman" w:eastAsia="Tahoma" w:hAnsi="Tahoma" w:cs="Tahoma"/>
          <w:sz w:val="22"/>
          <w:szCs w:val="22"/>
          <w:lang w:val="ms" w:eastAsia="en-US"/>
        </w:rPr>
      </w:pPr>
      <w:r>
        <w:rPr>
          <w:rFonts w:ascii="Times New Roman" w:eastAsia="Tahoma" w:hAnsi="Tahoma" w:cs="Tahoma"/>
          <w:sz w:val="22"/>
          <w:szCs w:val="22"/>
          <w:lang w:val="ms" w:eastAsia="en-US"/>
        </w:rPr>
        <w:t>Tandatangan</w:t>
      </w:r>
      <w:r>
        <w:rPr>
          <w:rFonts w:ascii="Times New Roman" w:eastAsia="Tahoma" w:hAnsi="Tahoma" w:cs="Tahoma"/>
          <w:spacing w:val="-2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dan Cop</w:t>
      </w:r>
      <w:r>
        <w:rPr>
          <w:rFonts w:ascii="Times New Roman" w:eastAsia="Tahoma" w:hAnsi="Tahoma" w:cs="Tahoma"/>
          <w:spacing w:val="-5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Rasmi</w:t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ab/>
        <w:t>Tarikh</w:t>
      </w:r>
    </w:p>
    <w:p w14:paraId="559AB6D3" w14:textId="77777777" w:rsidR="009045D9" w:rsidRDefault="00000000">
      <w:pPr>
        <w:widowControl w:val="0"/>
        <w:tabs>
          <w:tab w:val="left" w:pos="8312"/>
        </w:tabs>
        <w:autoSpaceDE w:val="0"/>
        <w:autoSpaceDN w:val="0"/>
        <w:spacing w:line="250" w:lineRule="exact"/>
        <w:ind w:left="1118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Signature</w:t>
      </w:r>
      <w:proofErr w:type="spellEnd"/>
      <w:r>
        <w:rPr>
          <w:rFonts w:ascii="Times New Roman" w:eastAsia="Calibri" w:hAnsi="Calibri" w:cs="Calibri"/>
          <w:i/>
          <w:spacing w:val="-4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and</w:t>
      </w:r>
      <w:proofErr w:type="spellEnd"/>
      <w:r>
        <w:rPr>
          <w:rFonts w:ascii="Times New Roman" w:eastAsia="Calibri" w:hAnsi="Calibri" w:cs="Calibri"/>
          <w:i/>
          <w:spacing w:val="-5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Official</w:t>
      </w:r>
      <w:proofErr w:type="spellEnd"/>
      <w:r>
        <w:rPr>
          <w:rFonts w:ascii="Times New Roman" w:eastAsia="Calibri" w:hAnsi="Calibri" w:cs="Calibri"/>
          <w:i/>
          <w:spacing w:val="-4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Stamp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ab/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Date</w:t>
      </w:r>
      <w:proofErr w:type="spellEnd"/>
    </w:p>
    <w:p w14:paraId="2B64AB06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 w:val="24"/>
          <w:szCs w:val="22"/>
          <w:lang w:val="ms" w:eastAsia="en-US"/>
        </w:rPr>
      </w:pPr>
    </w:p>
    <w:p w14:paraId="5001CE02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 w:val="24"/>
          <w:szCs w:val="22"/>
          <w:lang w:val="ms" w:eastAsia="en-US"/>
        </w:rPr>
      </w:pPr>
    </w:p>
    <w:p w14:paraId="704911D8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 w:val="24"/>
          <w:szCs w:val="22"/>
          <w:lang w:val="ms" w:eastAsia="en-US"/>
        </w:rPr>
      </w:pPr>
    </w:p>
    <w:p w14:paraId="3E3E739F" w14:textId="77777777" w:rsidR="009045D9" w:rsidRDefault="00000000">
      <w:pPr>
        <w:widowControl w:val="0"/>
        <w:tabs>
          <w:tab w:val="left" w:pos="9667"/>
        </w:tabs>
        <w:autoSpaceDE w:val="0"/>
        <w:autoSpaceDN w:val="0"/>
        <w:spacing w:before="186"/>
        <w:ind w:left="892"/>
        <w:rPr>
          <w:rFonts w:ascii="Times New Roman" w:eastAsia="Calibri" w:hAnsi="Calibri" w:cs="Calibri"/>
          <w:sz w:val="22"/>
          <w:szCs w:val="22"/>
          <w:lang w:val="ms" w:eastAsia="en-US"/>
        </w:rPr>
      </w:pPr>
      <w:r>
        <w:rPr>
          <w:rFonts w:ascii="Times New Roman" w:eastAsia="Calibri" w:hAnsi="Calibri" w:cs="Calibri"/>
          <w:sz w:val="22"/>
          <w:szCs w:val="22"/>
          <w:lang w:val="ms" w:eastAsia="en-US"/>
        </w:rPr>
        <w:t>Nama</w:t>
      </w:r>
      <w:r>
        <w:rPr>
          <w:rFonts w:ascii="Times New Roman" w:eastAsia="Calibri" w:hAnsi="Calibri" w:cs="Calibri"/>
          <w:spacing w:val="-2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(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Name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)</w:t>
      </w:r>
      <w:r>
        <w:rPr>
          <w:rFonts w:ascii="Times New Roman" w:eastAsia="Calibri" w:hAnsi="Calibri" w:cs="Calibri"/>
          <w:i/>
          <w:spacing w:val="50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22"/>
          <w:szCs w:val="22"/>
          <w:lang w:val="ms" w:eastAsia="en-US"/>
        </w:rPr>
        <w:t>:</w:t>
      </w:r>
      <w:r>
        <w:rPr>
          <w:rFonts w:ascii="Times New Roman" w:eastAsia="Calibri" w:hAnsi="Calibri" w:cs="Calibri"/>
          <w:sz w:val="22"/>
          <w:szCs w:val="22"/>
          <w:u w:val="single"/>
          <w:lang w:val="ms" w:eastAsia="en-US"/>
        </w:rPr>
        <w:t xml:space="preserve"> </w:t>
      </w:r>
      <w:r>
        <w:rPr>
          <w:rFonts w:ascii="Times New Roman" w:eastAsia="Calibri" w:hAnsi="Calibri" w:cs="Calibri"/>
          <w:sz w:val="22"/>
          <w:szCs w:val="22"/>
          <w:u w:val="single"/>
          <w:lang w:val="ms" w:eastAsia="en-US"/>
        </w:rPr>
        <w:tab/>
      </w:r>
    </w:p>
    <w:p w14:paraId="7CE660D1" w14:textId="77777777" w:rsidR="009045D9" w:rsidRDefault="009045D9">
      <w:pPr>
        <w:widowControl w:val="0"/>
        <w:autoSpaceDE w:val="0"/>
        <w:autoSpaceDN w:val="0"/>
        <w:spacing w:before="1"/>
        <w:rPr>
          <w:rFonts w:ascii="Times New Roman" w:eastAsia="Tahoma" w:hAnsi="Tahoma" w:cs="Tahoma"/>
          <w:sz w:val="14"/>
          <w:szCs w:val="22"/>
          <w:lang w:val="ms" w:eastAsia="en-US"/>
        </w:rPr>
      </w:pPr>
    </w:p>
    <w:p w14:paraId="2D1D2BC3" w14:textId="77777777" w:rsidR="009045D9" w:rsidRDefault="00000000">
      <w:pPr>
        <w:widowControl w:val="0"/>
        <w:tabs>
          <w:tab w:val="left" w:pos="9684"/>
        </w:tabs>
        <w:autoSpaceDE w:val="0"/>
        <w:autoSpaceDN w:val="0"/>
        <w:spacing w:before="92"/>
        <w:ind w:left="892"/>
        <w:rPr>
          <w:rFonts w:ascii="Times New Roman" w:eastAsia="Calibri" w:hAnsi="Calibri" w:cs="Calibri"/>
          <w:sz w:val="22"/>
          <w:szCs w:val="22"/>
          <w:lang w:val="ms" w:eastAsia="en-US"/>
        </w:rPr>
      </w:pPr>
      <w:r>
        <w:rPr>
          <w:rFonts w:ascii="Times New Roman" w:eastAsia="Calibri" w:hAnsi="Calibri" w:cs="Calibri"/>
          <w:sz w:val="22"/>
          <w:szCs w:val="22"/>
          <w:lang w:val="ms" w:eastAsia="en-US"/>
        </w:rPr>
        <w:t>No.</w:t>
      </w:r>
      <w:r>
        <w:rPr>
          <w:rFonts w:ascii="Times New Roman" w:eastAsia="Calibri" w:hAnsi="Calibri" w:cs="Calibri"/>
          <w:spacing w:val="-2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22"/>
          <w:szCs w:val="22"/>
          <w:lang w:val="ms" w:eastAsia="en-US"/>
        </w:rPr>
        <w:t>Kad</w:t>
      </w:r>
      <w:r>
        <w:rPr>
          <w:rFonts w:ascii="Times New Roman" w:eastAsia="Calibri" w:hAnsi="Calibri" w:cs="Calibri"/>
          <w:spacing w:val="-2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22"/>
          <w:szCs w:val="22"/>
          <w:lang w:val="ms" w:eastAsia="en-US"/>
        </w:rPr>
        <w:t>Pengenalan/Pasport</w:t>
      </w:r>
      <w:r>
        <w:rPr>
          <w:rFonts w:ascii="Times New Roman" w:eastAsia="Calibri" w:hAnsi="Calibri" w:cs="Calibri"/>
          <w:spacing w:val="52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(IC/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Passport</w:t>
      </w:r>
      <w:proofErr w:type="spellEnd"/>
      <w:r>
        <w:rPr>
          <w:rFonts w:ascii="Times New Roman" w:eastAsia="Calibri" w:hAnsi="Calibri" w:cs="Calibri"/>
          <w:i/>
          <w:spacing w:val="-3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No.)</w:t>
      </w:r>
      <w:r>
        <w:rPr>
          <w:rFonts w:ascii="Times New Roman" w:eastAsia="Calibri" w:hAnsi="Calibri" w:cs="Calibri"/>
          <w:i/>
          <w:spacing w:val="48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22"/>
          <w:szCs w:val="22"/>
          <w:lang w:val="ms" w:eastAsia="en-US"/>
        </w:rPr>
        <w:t xml:space="preserve">: </w:t>
      </w:r>
      <w:r>
        <w:rPr>
          <w:rFonts w:ascii="Times New Roman" w:eastAsia="Calibri" w:hAnsi="Calibri" w:cs="Calibri"/>
          <w:spacing w:val="1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22"/>
          <w:szCs w:val="22"/>
          <w:u w:val="single"/>
          <w:lang w:val="ms" w:eastAsia="en-US"/>
        </w:rPr>
        <w:t xml:space="preserve"> </w:t>
      </w:r>
      <w:r>
        <w:rPr>
          <w:rFonts w:ascii="Times New Roman" w:eastAsia="Calibri" w:hAnsi="Calibri" w:cs="Calibri"/>
          <w:sz w:val="22"/>
          <w:szCs w:val="22"/>
          <w:u w:val="single"/>
          <w:lang w:val="ms" w:eastAsia="en-US"/>
        </w:rPr>
        <w:tab/>
      </w:r>
    </w:p>
    <w:p w14:paraId="532498CD" w14:textId="77777777" w:rsidR="009045D9" w:rsidRDefault="009045D9">
      <w:pPr>
        <w:widowControl w:val="0"/>
        <w:autoSpaceDE w:val="0"/>
        <w:autoSpaceDN w:val="0"/>
        <w:spacing w:before="10"/>
        <w:rPr>
          <w:rFonts w:ascii="Times New Roman" w:eastAsia="Tahoma" w:hAnsi="Tahoma" w:cs="Tahoma"/>
          <w:sz w:val="13"/>
          <w:szCs w:val="22"/>
          <w:lang w:val="ms" w:eastAsia="en-US"/>
        </w:rPr>
      </w:pPr>
    </w:p>
    <w:p w14:paraId="3E06DCD2" w14:textId="77777777" w:rsidR="009045D9" w:rsidRPr="009E2AE1" w:rsidRDefault="009045D9">
      <w:pPr>
        <w:rPr>
          <w:rFonts w:ascii="Times New Roman"/>
          <w:sz w:val="13"/>
          <w:lang w:val="ms"/>
        </w:rPr>
        <w:sectPr w:rsidR="009045D9" w:rsidRPr="009E2AE1" w:rsidSect="008A5291">
          <w:pgSz w:w="12240" w:h="15840"/>
          <w:pgMar w:top="700" w:right="600" w:bottom="280" w:left="1220" w:header="491" w:footer="0" w:gutter="0"/>
          <w:cols w:space="720"/>
        </w:sectPr>
      </w:pPr>
    </w:p>
    <w:p w14:paraId="285230CB" w14:textId="77777777" w:rsidR="009045D9" w:rsidRDefault="00000000">
      <w:pPr>
        <w:widowControl w:val="0"/>
        <w:autoSpaceDE w:val="0"/>
        <w:autoSpaceDN w:val="0"/>
        <w:spacing w:before="91"/>
        <w:ind w:left="892"/>
        <w:rPr>
          <w:rFonts w:ascii="Times New Roman" w:eastAsia="Calibri" w:hAnsi="Calibri" w:cs="Calibri"/>
          <w:sz w:val="22"/>
          <w:szCs w:val="22"/>
          <w:lang w:val="ms" w:eastAsia="en-US"/>
        </w:rPr>
      </w:pPr>
      <w:r>
        <w:rPr>
          <w:rFonts w:ascii="Times New Roman" w:eastAsia="Calibri" w:hAnsi="Calibri" w:cs="Calibri"/>
          <w:sz w:val="22"/>
          <w:szCs w:val="22"/>
          <w:lang w:val="ms" w:eastAsia="en-US"/>
        </w:rPr>
        <w:t>Status</w:t>
      </w:r>
      <w:r>
        <w:rPr>
          <w:rFonts w:ascii="Times New Roman" w:eastAsia="Calibri" w:hAnsi="Calibri" w:cs="Calibri"/>
          <w:spacing w:val="-4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(Status)</w:t>
      </w:r>
      <w:r>
        <w:rPr>
          <w:rFonts w:ascii="Times New Roman" w:eastAsia="Calibri" w:hAnsi="Calibri" w:cs="Calibri"/>
          <w:sz w:val="22"/>
          <w:szCs w:val="22"/>
          <w:lang w:val="ms" w:eastAsia="en-US"/>
        </w:rPr>
        <w:t>:</w:t>
      </w:r>
      <w:r>
        <w:rPr>
          <w:rFonts w:ascii="Times New Roman" w:eastAsia="Calibri" w:hAnsi="Calibri" w:cs="Calibri"/>
          <w:spacing w:val="51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22"/>
          <w:szCs w:val="22"/>
          <w:lang w:val="ms" w:eastAsia="en-US"/>
        </w:rPr>
        <w:t>Pemeriksa</w:t>
      </w:r>
      <w:r>
        <w:rPr>
          <w:rFonts w:ascii="Times New Roman" w:eastAsia="Calibri" w:hAnsi="Calibri" w:cs="Calibri"/>
          <w:spacing w:val="-5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22"/>
          <w:szCs w:val="22"/>
          <w:lang w:val="ms" w:eastAsia="en-US"/>
        </w:rPr>
        <w:t>Luar</w:t>
      </w:r>
      <w:r>
        <w:rPr>
          <w:rFonts w:ascii="Times New Roman" w:eastAsia="Calibri" w:hAnsi="Calibri" w:cs="Calibri"/>
          <w:spacing w:val="-13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sz w:val="22"/>
          <w:szCs w:val="22"/>
          <w:lang w:val="ms" w:eastAsia="en-US"/>
        </w:rPr>
        <w:t>an</w:t>
      </w:r>
      <w:proofErr w:type="spellEnd"/>
    </w:p>
    <w:p w14:paraId="7426A0AD" w14:textId="77777777" w:rsidR="009045D9" w:rsidRDefault="00000000">
      <w:pPr>
        <w:widowControl w:val="0"/>
        <w:autoSpaceDE w:val="0"/>
        <w:autoSpaceDN w:val="0"/>
        <w:spacing w:before="4"/>
        <w:ind w:left="2332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(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External</w:t>
      </w:r>
      <w:proofErr w:type="spellEnd"/>
      <w:r>
        <w:rPr>
          <w:rFonts w:ascii="Times New Roman" w:eastAsia="Calibri" w:hAnsi="Calibri" w:cs="Calibri"/>
          <w:i/>
          <w:spacing w:val="53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Examiner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)</w:t>
      </w:r>
    </w:p>
    <w:p w14:paraId="08EF1140" w14:textId="77777777" w:rsidR="009045D9" w:rsidRDefault="00000000">
      <w:pPr>
        <w:widowControl w:val="0"/>
        <w:autoSpaceDE w:val="0"/>
        <w:autoSpaceDN w:val="0"/>
        <w:spacing w:before="91"/>
        <w:ind w:left="892"/>
        <w:rPr>
          <w:rFonts w:ascii="Times New Roman" w:eastAsia="Tahoma" w:hAnsi="Tahoma" w:cs="Tahoma"/>
          <w:sz w:val="22"/>
          <w:szCs w:val="22"/>
          <w:lang w:val="ms" w:eastAsia="en-US"/>
        </w:rPr>
      </w:pPr>
      <w:r>
        <w:rPr>
          <w:rFonts w:ascii="Tahoma" w:eastAsia="Tahoma" w:hAnsi="Tahoma" w:cs="Tahoma"/>
          <w:sz w:val="22"/>
          <w:szCs w:val="22"/>
          <w:lang w:val="ms" w:eastAsia="en-US"/>
        </w:rPr>
        <w:br w:type="column"/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Pemeriksa</w:t>
      </w:r>
      <w:r>
        <w:rPr>
          <w:rFonts w:ascii="Times New Roman" w:eastAsia="Tahoma" w:hAnsi="Tahoma" w:cs="Tahoma"/>
          <w:spacing w:val="-9"/>
          <w:sz w:val="22"/>
          <w:szCs w:val="22"/>
          <w:lang w:val="ms" w:eastAsia="en-US"/>
        </w:rPr>
        <w:t xml:space="preserve"> </w:t>
      </w:r>
      <w:r>
        <w:rPr>
          <w:rFonts w:ascii="Times New Roman" w:eastAsia="Tahoma" w:hAnsi="Tahoma" w:cs="Tahoma"/>
          <w:sz w:val="22"/>
          <w:szCs w:val="22"/>
          <w:lang w:val="ms" w:eastAsia="en-US"/>
        </w:rPr>
        <w:t>Dalaman</w:t>
      </w:r>
    </w:p>
    <w:p w14:paraId="5675763A" w14:textId="77777777" w:rsidR="009045D9" w:rsidRDefault="00000000">
      <w:pPr>
        <w:widowControl w:val="0"/>
        <w:autoSpaceDE w:val="0"/>
        <w:autoSpaceDN w:val="0"/>
        <w:spacing w:before="4"/>
        <w:ind w:left="897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(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Internal</w:t>
      </w:r>
      <w:proofErr w:type="spellEnd"/>
      <w:r>
        <w:rPr>
          <w:rFonts w:ascii="Times New Roman" w:eastAsia="Calibri" w:hAnsi="Calibri" w:cs="Calibri"/>
          <w:i/>
          <w:spacing w:val="-12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Examiner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)</w:t>
      </w:r>
    </w:p>
    <w:p w14:paraId="73456ED3" w14:textId="77777777" w:rsidR="009045D9" w:rsidRPr="009E2AE1" w:rsidRDefault="009045D9">
      <w:pPr>
        <w:rPr>
          <w:rFonts w:ascii="Times New Roman"/>
          <w:sz w:val="22"/>
          <w:lang w:val="ms"/>
        </w:rPr>
        <w:sectPr w:rsidR="009045D9" w:rsidRPr="009E2AE1" w:rsidSect="008A5291">
          <w:type w:val="continuous"/>
          <w:pgSz w:w="12240" w:h="15840"/>
          <w:pgMar w:top="700" w:right="600" w:bottom="280" w:left="1220" w:header="720" w:footer="720" w:gutter="0"/>
          <w:cols w:num="2" w:space="720" w:equalWidth="0">
            <w:col w:w="4244" w:space="883"/>
            <w:col w:w="5293"/>
          </w:cols>
        </w:sectPr>
      </w:pPr>
    </w:p>
    <w:p w14:paraId="49B99A19" w14:textId="77777777" w:rsidR="009045D9" w:rsidRDefault="00000000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  <w:r>
        <w:rPr>
          <w:rFonts w:ascii="Tahoma" w:eastAsia="Tahoma" w:hAnsi="Tahoma" w:cs="Tahoma"/>
          <w:noProof/>
          <w:sz w:val="22"/>
          <w:szCs w:val="22"/>
          <w:lang w:val="ms" w:eastAsia="en-U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B08D222" wp14:editId="0C722245">
                <wp:simplePos x="0" y="0"/>
                <wp:positionH relativeFrom="page">
                  <wp:posOffset>911225</wp:posOffset>
                </wp:positionH>
                <wp:positionV relativeFrom="page">
                  <wp:posOffset>718185</wp:posOffset>
                </wp:positionV>
                <wp:extent cx="6398260" cy="8409940"/>
                <wp:effectExtent l="0" t="0" r="2540" b="1016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8260" cy="8409940"/>
                          <a:chOff x="1435" y="1132"/>
                          <a:chExt cx="10076" cy="13244"/>
                        </a:xfrm>
                      </wpg:grpSpPr>
                      <wps:wsp>
                        <wps:cNvPr id="6" name="Freeform 6"/>
                        <wps:cNvSpPr/>
                        <wps:spPr>
                          <a:xfrm>
                            <a:off x="1435" y="1132"/>
                            <a:ext cx="10076" cy="13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" h="13244">
                                <a:moveTo>
                                  <a:pt x="10076" y="0"/>
                                </a:moveTo>
                                <a:lnTo>
                                  <a:pt x="10067" y="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13234"/>
                                </a:lnTo>
                                <a:lnTo>
                                  <a:pt x="9" y="13234"/>
                                </a:lnTo>
                                <a:lnTo>
                                  <a:pt x="9" y="10"/>
                                </a:lnTo>
                                <a:lnTo>
                                  <a:pt x="566" y="10"/>
                                </a:lnTo>
                                <a:lnTo>
                                  <a:pt x="566" y="13233"/>
                                </a:lnTo>
                                <a:lnTo>
                                  <a:pt x="576" y="13233"/>
                                </a:lnTo>
                                <a:lnTo>
                                  <a:pt x="576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234"/>
                                </a:lnTo>
                                <a:lnTo>
                                  <a:pt x="0" y="13244"/>
                                </a:lnTo>
                                <a:lnTo>
                                  <a:pt x="10067" y="13244"/>
                                </a:lnTo>
                                <a:lnTo>
                                  <a:pt x="10067" y="13243"/>
                                </a:lnTo>
                                <a:lnTo>
                                  <a:pt x="10076" y="13243"/>
                                </a:lnTo>
                                <a:lnTo>
                                  <a:pt x="10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8852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Freeform 7"/>
                        <wps:cNvSpPr/>
                        <wps:spPr>
                          <a:xfrm>
                            <a:off x="5893" y="10680"/>
                            <a:ext cx="4077" cy="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432">
                                <a:moveTo>
                                  <a:pt x="0" y="432"/>
                                </a:moveTo>
                                <a:lnTo>
                                  <a:pt x="432" y="432"/>
                                </a:lnTo>
                                <a:lnTo>
                                  <a:pt x="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close/>
                                <a:moveTo>
                                  <a:pt x="3645" y="432"/>
                                </a:moveTo>
                                <a:lnTo>
                                  <a:pt x="4077" y="432"/>
                                </a:lnTo>
                                <a:lnTo>
                                  <a:pt x="4077" y="0"/>
                                </a:lnTo>
                                <a:lnTo>
                                  <a:pt x="3645" y="0"/>
                                </a:lnTo>
                                <a:lnTo>
                                  <a:pt x="3645" y="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92875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Freeform 8"/>
                        <wps:cNvSpPr/>
                        <wps:spPr>
                          <a:xfrm>
                            <a:off x="2115" y="8150"/>
                            <a:ext cx="8801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">
                                <a:moveTo>
                                  <a:pt x="0" y="0"/>
                                </a:moveTo>
                                <a:lnTo>
                                  <a:pt x="3081" y="0"/>
                                </a:lnTo>
                                <a:moveTo>
                                  <a:pt x="6382" y="0"/>
                                </a:moveTo>
                                <a:lnTo>
                                  <a:pt x="8801" y="0"/>
                                </a:lnTo>
                              </a:path>
                            </a:pathLst>
                          </a:custGeom>
                          <a:noFill/>
                          <a:ln w="560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8FFAE" id="Group 9" o:spid="_x0000_s1026" style="position:absolute;margin-left:71.75pt;margin-top:56.55pt;width:503.8pt;height:662.2pt;z-index:-251662336;mso-position-horizontal-relative:page;mso-position-vertical-relative:page" coordorigin="1435,1132" coordsize="10076,1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">
                <v:shape id="Freeform 6" o:spid="_x0000_s1027" style="position:absolute;left:1435;top:1132;width:10076;height:13244;visibility:visible;mso-wrap-style:square;v-text-anchor:top" coordsize="10076,1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" path="m10076,r-9,l10067,10r,13224l9,13234,9,10r557,l566,13233r10,l576,10r9491,l10067,,,,,10,,13234r,10l10067,13244r,-1l10076,13243,10076,xe" fillcolor="#928852" stroked="f">
                  <v:path arrowok="t" textboxrect="0,0,10076,13244"/>
                </v:shape>
                <v:shape id="Freeform 7" o:spid="_x0000_s1028" style="position:absolute;left:5893;top:10680;width:4077;height:432;visibility:visible;mso-wrap-style:square;v-text-anchor:top" coordsize="407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" path="m,432r432,l432,,,,,432xm3645,432r432,l4077,,3645,r,432xe" filled="f" strokecolor="#928752">
                  <v:path arrowok="t" textboxrect="0,0,4077,432"/>
                </v:shape>
                <v:shape id="Freeform 8" o:spid="_x0000_s1029" style="position:absolute;left:2115;top:8150;width:8801;height:2;visibility:visible;mso-wrap-style:square;v-text-anchor:top" coordsize="8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" path="m,l3081,m6382,l8801,e" filled="f" strokeweight=".15578mm">
                  <v:path arrowok="t" textboxrect="0,0,8801,2"/>
                </v:shape>
                <w10:wrap anchorx="page" anchory="page"/>
              </v:group>
            </w:pict>
          </mc:Fallback>
        </mc:AlternateContent>
      </w:r>
    </w:p>
    <w:p w14:paraId="70599E40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 w:val="17"/>
          <w:szCs w:val="22"/>
          <w:lang w:val="ms" w:eastAsia="en-US"/>
        </w:rPr>
      </w:pPr>
    </w:p>
    <w:p w14:paraId="3918F00A" w14:textId="77777777" w:rsidR="009045D9" w:rsidRDefault="00000000">
      <w:pPr>
        <w:widowControl w:val="0"/>
        <w:tabs>
          <w:tab w:val="left" w:pos="9627"/>
        </w:tabs>
        <w:autoSpaceDE w:val="0"/>
        <w:autoSpaceDN w:val="0"/>
        <w:spacing w:before="92"/>
        <w:ind w:left="892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r>
        <w:rPr>
          <w:rFonts w:ascii="Times New Roman" w:eastAsia="Calibri" w:hAnsi="Calibri" w:cs="Calibri"/>
          <w:sz w:val="22"/>
          <w:szCs w:val="22"/>
          <w:lang w:val="ms" w:eastAsia="en-US"/>
        </w:rPr>
        <w:t>No.</w:t>
      </w:r>
      <w:r>
        <w:rPr>
          <w:rFonts w:ascii="Times New Roman" w:eastAsia="Calibri" w:hAnsi="Calibri" w:cs="Calibri"/>
          <w:spacing w:val="-4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22"/>
          <w:szCs w:val="22"/>
          <w:lang w:val="ms" w:eastAsia="en-US"/>
        </w:rPr>
        <w:t>Telefon</w:t>
      </w:r>
      <w:r>
        <w:rPr>
          <w:rFonts w:ascii="Times New Roman" w:eastAsia="Calibri" w:hAnsi="Calibri" w:cs="Calibri"/>
          <w:spacing w:val="-1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22"/>
          <w:szCs w:val="22"/>
          <w:lang w:val="ms" w:eastAsia="en-US"/>
        </w:rPr>
        <w:t>Pejabat</w:t>
      </w:r>
      <w:r>
        <w:rPr>
          <w:rFonts w:ascii="Times New Roman" w:eastAsia="Calibri" w:hAnsi="Calibri" w:cs="Calibri"/>
          <w:spacing w:val="-4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22"/>
          <w:szCs w:val="22"/>
          <w:lang w:val="ms" w:eastAsia="en-US"/>
        </w:rPr>
        <w:t>&amp;</w:t>
      </w:r>
      <w:r>
        <w:rPr>
          <w:rFonts w:ascii="Times New Roman" w:eastAsia="Calibri" w:hAnsi="Calibri" w:cs="Calibri"/>
          <w:spacing w:val="-2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sz w:val="22"/>
          <w:szCs w:val="22"/>
          <w:lang w:val="ms" w:eastAsia="en-US"/>
        </w:rPr>
        <w:t>Bimbit</w:t>
      </w:r>
      <w:r>
        <w:rPr>
          <w:rFonts w:ascii="Times New Roman" w:eastAsia="Calibri" w:hAnsi="Calibri" w:cs="Calibri"/>
          <w:spacing w:val="-5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(Office</w:t>
      </w:r>
      <w:r>
        <w:rPr>
          <w:rFonts w:ascii="Times New Roman" w:eastAsia="Calibri" w:hAnsi="Calibri" w:cs="Calibri"/>
          <w:i/>
          <w:spacing w:val="-3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&amp;</w:t>
      </w:r>
      <w:r>
        <w:rPr>
          <w:rFonts w:ascii="Times New Roman" w:eastAsia="Calibri" w:hAnsi="Calibri" w:cs="Calibri"/>
          <w:i/>
          <w:spacing w:val="-6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Mobile</w:t>
      </w:r>
      <w:proofErr w:type="spellEnd"/>
      <w:r>
        <w:rPr>
          <w:rFonts w:ascii="Times New Roman" w:eastAsia="Calibri" w:hAnsi="Calibri" w:cs="Calibri"/>
          <w:i/>
          <w:spacing w:val="-3"/>
          <w:sz w:val="22"/>
          <w:szCs w:val="22"/>
          <w:lang w:val="ms" w:eastAsia="en-US"/>
        </w:rPr>
        <w:t xml:space="preserve"> 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Telephone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 xml:space="preserve"> No.)</w:t>
      </w:r>
      <w:r>
        <w:rPr>
          <w:rFonts w:ascii="Times New Roman" w:eastAsia="Calibri" w:hAnsi="Calibri" w:cs="Calibri"/>
          <w:i/>
          <w:spacing w:val="-8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:</w:t>
      </w:r>
      <w:r>
        <w:rPr>
          <w:rFonts w:ascii="Times New Roman" w:eastAsia="Calibri" w:hAnsi="Calibri" w:cs="Calibri"/>
          <w:i/>
          <w:sz w:val="22"/>
          <w:szCs w:val="22"/>
          <w:u w:val="single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u w:val="single"/>
          <w:lang w:val="ms" w:eastAsia="en-US"/>
        </w:rPr>
        <w:tab/>
      </w:r>
    </w:p>
    <w:p w14:paraId="0CBD93F7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 w:val="25"/>
          <w:szCs w:val="22"/>
          <w:lang w:val="ms" w:eastAsia="en-US"/>
        </w:rPr>
      </w:pPr>
    </w:p>
    <w:p w14:paraId="5FE22686" w14:textId="77777777" w:rsidR="009045D9" w:rsidRDefault="00000000">
      <w:pPr>
        <w:widowControl w:val="0"/>
        <w:tabs>
          <w:tab w:val="left" w:pos="6571"/>
        </w:tabs>
        <w:autoSpaceDE w:val="0"/>
        <w:autoSpaceDN w:val="0"/>
        <w:spacing w:before="91"/>
        <w:ind w:left="892"/>
        <w:rPr>
          <w:rFonts w:ascii="Times New Roman" w:eastAsia="Calibri" w:hAnsi="Calibri" w:cs="Calibri"/>
          <w:i/>
          <w:sz w:val="22"/>
          <w:szCs w:val="22"/>
          <w:lang w:val="ms" w:eastAsia="en-US"/>
        </w:rPr>
      </w:pPr>
      <w:proofErr w:type="spellStart"/>
      <w:r>
        <w:rPr>
          <w:rFonts w:ascii="Times New Roman" w:eastAsia="Calibri" w:hAnsi="Calibri" w:cs="Calibri"/>
          <w:sz w:val="22"/>
          <w:szCs w:val="22"/>
          <w:lang w:val="ms" w:eastAsia="en-US"/>
        </w:rPr>
        <w:t>Emel</w:t>
      </w:r>
      <w:proofErr w:type="spellEnd"/>
      <w:r>
        <w:rPr>
          <w:rFonts w:ascii="Times New Roman" w:eastAsia="Calibri" w:hAnsi="Calibri" w:cs="Calibri"/>
          <w:spacing w:val="-1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(E-</w:t>
      </w:r>
      <w:proofErr w:type="spellStart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mail</w:t>
      </w:r>
      <w:proofErr w:type="spellEnd"/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)</w:t>
      </w:r>
      <w:r>
        <w:rPr>
          <w:rFonts w:ascii="Times New Roman" w:eastAsia="Calibri" w:hAnsi="Calibri" w:cs="Calibri"/>
          <w:i/>
          <w:spacing w:val="49"/>
          <w:sz w:val="22"/>
          <w:szCs w:val="22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lang w:val="ms" w:eastAsia="en-US"/>
        </w:rPr>
        <w:t>:</w:t>
      </w:r>
      <w:r>
        <w:rPr>
          <w:rFonts w:ascii="Times New Roman" w:eastAsia="Calibri" w:hAnsi="Calibri" w:cs="Calibri"/>
          <w:i/>
          <w:sz w:val="22"/>
          <w:szCs w:val="22"/>
          <w:u w:val="single"/>
          <w:lang w:val="ms" w:eastAsia="en-US"/>
        </w:rPr>
        <w:t xml:space="preserve"> </w:t>
      </w:r>
      <w:r>
        <w:rPr>
          <w:rFonts w:ascii="Times New Roman" w:eastAsia="Calibri" w:hAnsi="Calibri" w:cs="Calibri"/>
          <w:i/>
          <w:sz w:val="22"/>
          <w:szCs w:val="22"/>
          <w:u w:val="single"/>
          <w:lang w:val="ms" w:eastAsia="en-US"/>
        </w:rPr>
        <w:tab/>
      </w:r>
    </w:p>
    <w:p w14:paraId="01ECBA93" w14:textId="77777777" w:rsidR="009045D9" w:rsidRDefault="009045D9">
      <w:pPr>
        <w:rPr>
          <w:rFonts w:ascii="Times New Roman"/>
          <w:sz w:val="22"/>
        </w:rPr>
        <w:sectPr w:rsidR="009045D9" w:rsidSect="008A5291">
          <w:type w:val="continuous"/>
          <w:pgSz w:w="12240" w:h="15840"/>
          <w:pgMar w:top="700" w:right="600" w:bottom="280" w:left="1220" w:header="720" w:footer="720" w:gutter="0"/>
          <w:cols w:space="720"/>
        </w:sectPr>
      </w:pPr>
    </w:p>
    <w:p w14:paraId="71BE4F59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2CF70125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 w:val="17"/>
          <w:szCs w:val="22"/>
          <w:lang w:val="ms"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8247"/>
      </w:tblGrid>
      <w:tr w:rsidR="009045D9" w14:paraId="73536598" w14:textId="77777777" w:rsidTr="008A5291">
        <w:trPr>
          <w:trHeight w:val="552"/>
          <w:jc w:val="center"/>
        </w:trPr>
        <w:tc>
          <w:tcPr>
            <w:tcW w:w="1929" w:type="dxa"/>
            <w:shd w:val="clear" w:color="auto" w:fill="D9D9D9"/>
          </w:tcPr>
          <w:p w14:paraId="1AF3C3EE" w14:textId="77777777" w:rsidR="009045D9" w:rsidRDefault="00000000">
            <w:pPr>
              <w:widowControl w:val="0"/>
              <w:autoSpaceDE w:val="0"/>
              <w:autoSpaceDN w:val="0"/>
              <w:spacing w:line="26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BAHAGIAN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C</w:t>
            </w:r>
          </w:p>
          <w:p w14:paraId="14B052FC" w14:textId="77777777" w:rsidR="009045D9" w:rsidRDefault="00000000">
            <w:pPr>
              <w:widowControl w:val="0"/>
              <w:autoSpaceDE w:val="0"/>
              <w:autoSpaceDN w:val="0"/>
              <w:spacing w:line="269" w:lineRule="exact"/>
              <w:ind w:left="108"/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  <w:t>PART C</w:t>
            </w:r>
          </w:p>
        </w:tc>
        <w:tc>
          <w:tcPr>
            <w:tcW w:w="8247" w:type="dxa"/>
            <w:shd w:val="clear" w:color="auto" w:fill="D9D9D9"/>
          </w:tcPr>
          <w:p w14:paraId="4B6C5900" w14:textId="77777777" w:rsidR="009045D9" w:rsidRDefault="00000000">
            <w:pPr>
              <w:widowControl w:val="0"/>
              <w:autoSpaceDE w:val="0"/>
              <w:autoSpaceDN w:val="0"/>
              <w:spacing w:line="263" w:lineRule="exact"/>
              <w:ind w:left="271"/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UNTUK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KEGUNAAN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ms" w:eastAsia="en-US"/>
              </w:rPr>
              <w:t>FAKULTI/INSTITUT/PUSAT</w:t>
            </w:r>
          </w:p>
          <w:p w14:paraId="169F2B78" w14:textId="77777777" w:rsidR="009045D9" w:rsidRDefault="00000000">
            <w:pPr>
              <w:widowControl w:val="0"/>
              <w:autoSpaceDE w:val="0"/>
              <w:autoSpaceDN w:val="0"/>
              <w:spacing w:line="269" w:lineRule="exact"/>
              <w:ind w:left="271"/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  <w:t>FACULTY/INSTITUTE/CENTRE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2"/>
                <w:lang w:val="ms" w:eastAsia="en-US"/>
              </w:rPr>
              <w:t>USE</w:t>
            </w:r>
          </w:p>
        </w:tc>
      </w:tr>
    </w:tbl>
    <w:p w14:paraId="616D719A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3EAC04AD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683C319E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68487341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3E7A844B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7D31F880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01173CBE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7381EA69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5A0AB07C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67217177" w14:textId="77777777" w:rsidR="009045D9" w:rsidRDefault="009045D9">
      <w:pPr>
        <w:widowControl w:val="0"/>
        <w:autoSpaceDE w:val="0"/>
        <w:autoSpaceDN w:val="0"/>
        <w:rPr>
          <w:rFonts w:ascii="Times New Roman" w:eastAsia="Tahoma" w:hAnsi="Tahoma" w:cs="Tahoma"/>
          <w:i/>
          <w:szCs w:val="22"/>
          <w:lang w:val="ms" w:eastAsia="en-US"/>
        </w:rPr>
      </w:pPr>
    </w:p>
    <w:p w14:paraId="090ADC11" w14:textId="77777777" w:rsidR="009045D9" w:rsidRDefault="009045D9">
      <w:pPr>
        <w:widowControl w:val="0"/>
        <w:autoSpaceDE w:val="0"/>
        <w:autoSpaceDN w:val="0"/>
        <w:spacing w:before="2"/>
        <w:rPr>
          <w:rFonts w:ascii="Times New Roman" w:eastAsia="Tahoma" w:hAnsi="Tahoma" w:cs="Tahoma"/>
          <w:i/>
          <w:szCs w:val="22"/>
          <w:lang w:val="ms"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7"/>
        <w:gridCol w:w="1986"/>
        <w:gridCol w:w="3963"/>
      </w:tblGrid>
      <w:tr w:rsidR="009045D9" w14:paraId="6446A502" w14:textId="77777777" w:rsidTr="008A5291">
        <w:trPr>
          <w:trHeight w:val="3540"/>
          <w:jc w:val="center"/>
        </w:trPr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14:paraId="00A938FE" w14:textId="77777777" w:rsidR="009045D9" w:rsidRDefault="00000000">
            <w:pPr>
              <w:widowControl w:val="0"/>
              <w:autoSpaceDE w:val="0"/>
              <w:autoSpaceDN w:val="0"/>
              <w:spacing w:line="246" w:lineRule="exact"/>
              <w:ind w:left="1053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Tarikh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Terima</w:t>
            </w:r>
          </w:p>
          <w:p w14:paraId="76FC2051" w14:textId="77777777" w:rsidR="009045D9" w:rsidRDefault="00000000">
            <w:pPr>
              <w:widowControl w:val="0"/>
              <w:autoSpaceDE w:val="0"/>
              <w:autoSpaceDN w:val="0"/>
              <w:spacing w:line="252" w:lineRule="exact"/>
              <w:ind w:left="1053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Received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Date</w:t>
            </w:r>
            <w:proofErr w:type="spellEnd"/>
          </w:p>
        </w:tc>
        <w:tc>
          <w:tcPr>
            <w:tcW w:w="1986" w:type="dxa"/>
          </w:tcPr>
          <w:p w14:paraId="4170BE89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</w:tcBorders>
          </w:tcPr>
          <w:p w14:paraId="1D4A5D92" w14:textId="77777777" w:rsidR="009045D9" w:rsidRDefault="00000000">
            <w:pPr>
              <w:widowControl w:val="0"/>
              <w:autoSpaceDE w:val="0"/>
              <w:autoSpaceDN w:val="0"/>
              <w:spacing w:line="246" w:lineRule="exact"/>
              <w:ind w:left="829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Tandatangan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Cop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Rasmi</w:t>
            </w:r>
          </w:p>
          <w:p w14:paraId="48F46EAC" w14:textId="77777777" w:rsidR="009045D9" w:rsidRDefault="00000000">
            <w:pPr>
              <w:widowControl w:val="0"/>
              <w:autoSpaceDE w:val="0"/>
              <w:autoSpaceDN w:val="0"/>
              <w:spacing w:line="252" w:lineRule="exact"/>
              <w:ind w:left="769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Official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Stamp</w:t>
            </w:r>
            <w:proofErr w:type="spellEnd"/>
          </w:p>
        </w:tc>
      </w:tr>
      <w:tr w:rsidR="009045D9" w14:paraId="49DD44A0" w14:textId="77777777" w:rsidTr="008A5291">
        <w:trPr>
          <w:trHeight w:val="486"/>
          <w:jc w:val="center"/>
        </w:trPr>
        <w:tc>
          <w:tcPr>
            <w:tcW w:w="3387" w:type="dxa"/>
            <w:tcBorders>
              <w:top w:val="single" w:sz="4" w:space="0" w:color="000000"/>
            </w:tcBorders>
          </w:tcPr>
          <w:p w14:paraId="0535267B" w14:textId="77777777" w:rsidR="009045D9" w:rsidRDefault="00000000">
            <w:pPr>
              <w:widowControl w:val="0"/>
              <w:autoSpaceDE w:val="0"/>
              <w:autoSpaceDN w:val="0"/>
              <w:spacing w:line="241" w:lineRule="exact"/>
              <w:ind w:left="969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Tarikh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Semakan</w:t>
            </w:r>
          </w:p>
          <w:p w14:paraId="6311ED9C" w14:textId="77777777" w:rsidR="009045D9" w:rsidRDefault="00000000">
            <w:pPr>
              <w:widowControl w:val="0"/>
              <w:autoSpaceDE w:val="0"/>
              <w:autoSpaceDN w:val="0"/>
              <w:spacing w:line="225" w:lineRule="exact"/>
              <w:ind w:left="1036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Checking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Date</w:t>
            </w:r>
            <w:proofErr w:type="spellEnd"/>
          </w:p>
        </w:tc>
        <w:tc>
          <w:tcPr>
            <w:tcW w:w="1986" w:type="dxa"/>
          </w:tcPr>
          <w:p w14:paraId="41D56AF7" w14:textId="77777777" w:rsidR="009045D9" w:rsidRDefault="00904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</w:p>
        </w:tc>
        <w:tc>
          <w:tcPr>
            <w:tcW w:w="3963" w:type="dxa"/>
            <w:tcBorders>
              <w:top w:val="single" w:sz="4" w:space="0" w:color="000000"/>
            </w:tcBorders>
          </w:tcPr>
          <w:p w14:paraId="337551C9" w14:textId="77777777" w:rsidR="009045D9" w:rsidRDefault="00000000">
            <w:pPr>
              <w:widowControl w:val="0"/>
              <w:autoSpaceDE w:val="0"/>
              <w:autoSpaceDN w:val="0"/>
              <w:spacing w:line="241" w:lineRule="exact"/>
              <w:ind w:left="829"/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Tandatangan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Cop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ms" w:eastAsia="en-US"/>
              </w:rPr>
              <w:t>Rasmi</w:t>
            </w:r>
          </w:p>
          <w:p w14:paraId="36CF4D82" w14:textId="77777777" w:rsidR="009045D9" w:rsidRDefault="00000000">
            <w:pPr>
              <w:widowControl w:val="0"/>
              <w:autoSpaceDE w:val="0"/>
              <w:autoSpaceDN w:val="0"/>
              <w:spacing w:line="225" w:lineRule="exact"/>
              <w:ind w:left="769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Official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ms" w:eastAsia="en-US"/>
              </w:rPr>
              <w:t>Stamp</w:t>
            </w:r>
            <w:proofErr w:type="spellEnd"/>
          </w:p>
        </w:tc>
      </w:tr>
    </w:tbl>
    <w:p w14:paraId="04404700" w14:textId="77777777" w:rsidR="009045D9" w:rsidRDefault="009045D9"/>
    <w:sectPr w:rsidR="009045D9" w:rsidSect="008A529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1724" w14:textId="77777777" w:rsidR="00AE58FB" w:rsidRDefault="00AE58FB" w:rsidP="009E2AE1">
      <w:r>
        <w:separator/>
      </w:r>
    </w:p>
  </w:endnote>
  <w:endnote w:type="continuationSeparator" w:id="0">
    <w:p w14:paraId="7E97334E" w14:textId="77777777" w:rsidR="00AE58FB" w:rsidRDefault="00AE58FB" w:rsidP="009E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3800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BFB734" w14:textId="512AD875" w:rsidR="008A5291" w:rsidRDefault="008A5291">
            <w:pPr>
              <w:pStyle w:val="Footer"/>
              <w:jc w:val="right"/>
            </w:pPr>
            <w:r w:rsidRPr="008A5291">
              <w:rPr>
                <w:rFonts w:ascii="Aptos Display" w:hAnsi="Aptos Display"/>
                <w:sz w:val="16"/>
                <w:szCs w:val="16"/>
              </w:rPr>
              <w:t xml:space="preserve">Page </w:t>
            </w:r>
            <w:r w:rsidRPr="008A5291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begin"/>
            </w:r>
            <w:r w:rsidRPr="008A5291">
              <w:rPr>
                <w:rFonts w:ascii="Aptos Display" w:hAnsi="Aptos Display"/>
                <w:b/>
                <w:bCs/>
                <w:sz w:val="16"/>
                <w:szCs w:val="16"/>
              </w:rPr>
              <w:instrText xml:space="preserve"> PAGE </w:instrText>
            </w:r>
            <w:r w:rsidRPr="008A5291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separate"/>
            </w:r>
            <w:r w:rsidRPr="008A5291">
              <w:rPr>
                <w:rFonts w:ascii="Aptos Display" w:hAnsi="Aptos Display"/>
                <w:b/>
                <w:bCs/>
                <w:noProof/>
                <w:sz w:val="16"/>
                <w:szCs w:val="16"/>
              </w:rPr>
              <w:t>2</w:t>
            </w:r>
            <w:r w:rsidRPr="008A5291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end"/>
            </w:r>
            <w:r w:rsidRPr="008A5291">
              <w:rPr>
                <w:rFonts w:ascii="Aptos Display" w:hAnsi="Aptos Display"/>
                <w:sz w:val="16"/>
                <w:szCs w:val="16"/>
              </w:rPr>
              <w:t xml:space="preserve"> of </w:t>
            </w:r>
            <w:r w:rsidRPr="008A5291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begin"/>
            </w:r>
            <w:r w:rsidRPr="008A5291">
              <w:rPr>
                <w:rFonts w:ascii="Aptos Display" w:hAnsi="Aptos Display"/>
                <w:b/>
                <w:bCs/>
                <w:sz w:val="16"/>
                <w:szCs w:val="16"/>
              </w:rPr>
              <w:instrText xml:space="preserve"> NUMPAGES  </w:instrText>
            </w:r>
            <w:r w:rsidRPr="008A5291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separate"/>
            </w:r>
            <w:r w:rsidRPr="008A5291">
              <w:rPr>
                <w:rFonts w:ascii="Aptos Display" w:hAnsi="Aptos Display"/>
                <w:b/>
                <w:bCs/>
                <w:noProof/>
                <w:sz w:val="16"/>
                <w:szCs w:val="16"/>
              </w:rPr>
              <w:t>2</w:t>
            </w:r>
            <w:r w:rsidRPr="008A5291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317ACF" w14:textId="77777777" w:rsidR="008A5291" w:rsidRDefault="008A5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BA3E" w14:textId="77777777" w:rsidR="00AE58FB" w:rsidRDefault="00AE58FB" w:rsidP="009E2AE1">
      <w:r>
        <w:separator/>
      </w:r>
    </w:p>
  </w:footnote>
  <w:footnote w:type="continuationSeparator" w:id="0">
    <w:p w14:paraId="733D9D20" w14:textId="77777777" w:rsidR="00AE58FB" w:rsidRDefault="00AE58FB" w:rsidP="009E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FACE" w14:textId="649848A5" w:rsidR="009E2AE1" w:rsidRPr="009E2AE1" w:rsidRDefault="009E2AE1" w:rsidP="009E2AE1">
    <w:pPr>
      <w:pStyle w:val="Header"/>
      <w:jc w:val="right"/>
      <w:rPr>
        <w:rFonts w:ascii="Aptos Display" w:hAnsi="Aptos Display"/>
        <w:b/>
        <w:bCs/>
        <w:sz w:val="22"/>
        <w:szCs w:val="22"/>
      </w:rPr>
    </w:pPr>
    <w:r w:rsidRPr="009E2AE1">
      <w:rPr>
        <w:rFonts w:ascii="Aptos Display" w:hAnsi="Aptos Display"/>
        <w:b/>
        <w:bCs/>
        <w:sz w:val="22"/>
        <w:szCs w:val="22"/>
      </w:rPr>
      <w:t>UMT/B/PG-16c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start w:val="1"/>
      <w:numFmt w:val="lowerLetter"/>
      <w:lvlText w:val="%1.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ms" w:eastAsia="en-US" w:bidi="ar-SA"/>
      </w:rPr>
    </w:lvl>
    <w:lvl w:ilvl="1">
      <w:numFmt w:val="bullet"/>
      <w:lvlText w:val="•"/>
      <w:lvlJc w:val="left"/>
      <w:pPr>
        <w:ind w:left="2265" w:hanging="360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313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96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728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93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59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324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6"/>
      <w:numFmt w:val="decimal"/>
      <w:lvlText w:val="%1."/>
      <w:lvlJc w:val="left"/>
      <w:pPr>
        <w:ind w:left="750" w:hanging="459"/>
        <w:jc w:val="left"/>
      </w:pPr>
      <w:rPr>
        <w:rFonts w:hint="default"/>
        <w:w w:val="100"/>
        <w:lang w:val="ms" w:eastAsia="en-US" w:bidi="ar-SA"/>
      </w:rPr>
    </w:lvl>
    <w:lvl w:ilvl="1">
      <w:numFmt w:val="bullet"/>
      <w:lvlText w:val="•"/>
      <w:lvlJc w:val="left"/>
      <w:pPr>
        <w:ind w:left="1726" w:hanging="459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2692" w:hanging="45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658" w:hanging="45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24" w:hanging="45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590" w:hanging="45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56" w:hanging="45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522" w:hanging="45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88" w:hanging="459"/>
      </w:pPr>
      <w:rPr>
        <w:rFonts w:hint="default"/>
        <w:lang w:val="ms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6"/>
      <w:numFmt w:val="decimal"/>
      <w:lvlText w:val="%1."/>
      <w:lvlJc w:val="left"/>
      <w:pPr>
        <w:ind w:left="477" w:hanging="346"/>
        <w:jc w:val="left"/>
      </w:pPr>
      <w:rPr>
        <w:rFonts w:hint="default"/>
        <w:spacing w:val="-1"/>
        <w:w w:val="82"/>
        <w:lang w:val="ms" w:eastAsia="en-US" w:bidi="ar-SA"/>
      </w:rPr>
    </w:lvl>
    <w:lvl w:ilvl="1">
      <w:start w:val="1"/>
      <w:numFmt w:val="lowerRoman"/>
      <w:lvlText w:val="%2."/>
      <w:lvlJc w:val="left"/>
      <w:pPr>
        <w:ind w:left="412" w:hanging="154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ms" w:eastAsia="en-US" w:bidi="ar-SA"/>
      </w:rPr>
    </w:lvl>
    <w:lvl w:ilvl="2">
      <w:start w:val="2"/>
      <w:numFmt w:val="lowerRoman"/>
      <w:lvlText w:val="%3."/>
      <w:lvlJc w:val="left"/>
      <w:pPr>
        <w:ind w:left="918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6"/>
        <w:sz w:val="22"/>
        <w:szCs w:val="22"/>
        <w:lang w:val="ms" w:eastAsia="en-US" w:bidi="ar-SA"/>
      </w:rPr>
    </w:lvl>
    <w:lvl w:ilvl="3">
      <w:start w:val="1"/>
      <w:numFmt w:val="decimal"/>
      <w:lvlText w:val="%4."/>
      <w:lvlJc w:val="left"/>
      <w:pPr>
        <w:ind w:left="876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ms" w:eastAsia="en-US" w:bidi="ar-SA"/>
      </w:rPr>
    </w:lvl>
    <w:lvl w:ilvl="4">
      <w:start w:val="1"/>
      <w:numFmt w:val="lowerRoman"/>
      <w:lvlText w:val="%5."/>
      <w:lvlJc w:val="left"/>
      <w:pPr>
        <w:ind w:left="1289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ms" w:eastAsia="en-US" w:bidi="ar-SA"/>
      </w:rPr>
    </w:lvl>
    <w:lvl w:ilvl="5">
      <w:numFmt w:val="bullet"/>
      <w:lvlText w:val="•"/>
      <w:lvlJc w:val="left"/>
      <w:pPr>
        <w:ind w:left="144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603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76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1927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03D62ECE"/>
    <w:multiLevelType w:val="multilevel"/>
    <w:tmpl w:val="03D62ECE"/>
    <w:lvl w:ilvl="0">
      <w:start w:val="1"/>
      <w:numFmt w:val="lowerLetter"/>
      <w:lvlText w:val="%1."/>
      <w:lvlJc w:val="left"/>
      <w:pPr>
        <w:ind w:left="1398" w:hanging="36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ms" w:eastAsia="en-US" w:bidi="ar-SA"/>
      </w:rPr>
    </w:lvl>
    <w:lvl w:ilvl="1">
      <w:numFmt w:val="bullet"/>
      <w:lvlText w:val="•"/>
      <w:lvlJc w:val="left"/>
      <w:pPr>
        <w:ind w:left="2265" w:hanging="363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3131" w:hanging="363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96" w:hanging="36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2" w:hanging="36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728" w:hanging="36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93" w:hanging="36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59" w:hanging="36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324" w:hanging="363"/>
      </w:pPr>
      <w:rPr>
        <w:rFonts w:hint="default"/>
        <w:lang w:val="ms" w:eastAsia="en-US" w:bidi="ar-SA"/>
      </w:rPr>
    </w:lvl>
  </w:abstractNum>
  <w:abstractNum w:abstractNumId="4" w15:restartNumberingAfterBreak="0">
    <w:nsid w:val="25B654F3"/>
    <w:multiLevelType w:val="multilevel"/>
    <w:tmpl w:val="25B654F3"/>
    <w:lvl w:ilvl="0">
      <w:start w:val="1"/>
      <w:numFmt w:val="lowerLetter"/>
      <w:lvlText w:val="%1.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ms" w:eastAsia="en-US" w:bidi="ar-SA"/>
      </w:rPr>
    </w:lvl>
    <w:lvl w:ilvl="1">
      <w:numFmt w:val="bullet"/>
      <w:lvlText w:val="•"/>
      <w:lvlJc w:val="left"/>
      <w:pPr>
        <w:ind w:left="2265" w:hanging="360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313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96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728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93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59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324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750" w:hanging="466"/>
        <w:jc w:val="left"/>
      </w:pPr>
      <w:rPr>
        <w:rFonts w:hint="default"/>
        <w:w w:val="100"/>
        <w:lang w:val="ms" w:eastAsia="en-US" w:bidi="ar-SA"/>
      </w:rPr>
    </w:lvl>
    <w:lvl w:ilvl="1">
      <w:numFmt w:val="bullet"/>
      <w:lvlText w:val="•"/>
      <w:lvlJc w:val="left"/>
      <w:pPr>
        <w:ind w:left="1726" w:hanging="466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2692" w:hanging="46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658" w:hanging="46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24" w:hanging="46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590" w:hanging="46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56" w:hanging="46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522" w:hanging="46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88" w:hanging="466"/>
      </w:pPr>
      <w:rPr>
        <w:rFonts w:hint="default"/>
        <w:lang w:val="ms" w:eastAsia="en-US" w:bidi="ar-SA"/>
      </w:rPr>
    </w:lvl>
  </w:abstractNum>
  <w:num w:numId="1" w16cid:durableId="1914125116">
    <w:abstractNumId w:val="5"/>
  </w:num>
  <w:num w:numId="2" w16cid:durableId="1351643819">
    <w:abstractNumId w:val="1"/>
  </w:num>
  <w:num w:numId="3" w16cid:durableId="995307638">
    <w:abstractNumId w:val="0"/>
  </w:num>
  <w:num w:numId="4" w16cid:durableId="1829519933">
    <w:abstractNumId w:val="3"/>
  </w:num>
  <w:num w:numId="5" w16cid:durableId="1135100094">
    <w:abstractNumId w:val="4"/>
  </w:num>
  <w:num w:numId="6" w16cid:durableId="1529950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CA43D2"/>
    <w:rsid w:val="003C41C2"/>
    <w:rsid w:val="00743AF3"/>
    <w:rsid w:val="008A5291"/>
    <w:rsid w:val="009045D9"/>
    <w:rsid w:val="009E2AE1"/>
    <w:rsid w:val="00AE58FB"/>
    <w:rsid w:val="06CA43D2"/>
    <w:rsid w:val="48D8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A1AFC7"/>
  <w15:docId w15:val="{82440B42-E9A4-4335-AAB3-0CBF3898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2A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2AE1"/>
    <w:rPr>
      <w:lang w:val="en-US" w:eastAsia="zh-CN"/>
    </w:rPr>
  </w:style>
  <w:style w:type="paragraph" w:styleId="Footer">
    <w:name w:val="footer"/>
    <w:basedOn w:val="Normal"/>
    <w:link w:val="FooterChar"/>
    <w:uiPriority w:val="99"/>
    <w:rsid w:val="009E2A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AE1"/>
    <w:rPr>
      <w:lang w:val="en-US" w:eastAsia="zh-CN"/>
    </w:rPr>
  </w:style>
  <w:style w:type="table" w:styleId="TableGrid">
    <w:name w:val="Table Grid"/>
    <w:basedOn w:val="TableNormal"/>
    <w:qFormat/>
    <w:rsid w:val="008A52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AISYAH NATASYA MOHD ROZI</dc:creator>
  <cp:lastModifiedBy>asyukri1910@gmail.com</cp:lastModifiedBy>
  <cp:revision>2</cp:revision>
  <dcterms:created xsi:type="dcterms:W3CDTF">2025-11-25T04:16:00Z</dcterms:created>
  <dcterms:modified xsi:type="dcterms:W3CDTF">2025-11-25T04:16:00Z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2DF625437CB7467399F0DE6300B1BB86</vt:lpwstr>
  </property>
</Properties>
</file>